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УТВЕРЖДЕН</w:t>
      </w:r>
    </w:p>
    <w:p w:rsidR="001A18F1" w:rsidRDefault="001A18F1" w:rsidP="0081192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EB5896" w:rsidRPr="00811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5F12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</w:t>
      </w:r>
      <w:r w:rsidR="001B0F8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января 201</w:t>
      </w:r>
      <w:r w:rsidR="005F1243">
        <w:rPr>
          <w:rFonts w:ascii="Times New Roman" w:hAnsi="Times New Roman" w:cs="Times New Roman"/>
        </w:rPr>
        <w:t>8</w:t>
      </w:r>
      <w:r w:rsidR="00281F18" w:rsidRPr="0081192C">
        <w:rPr>
          <w:rFonts w:ascii="Times New Roman" w:hAnsi="Times New Roman" w:cs="Times New Roman"/>
        </w:rPr>
        <w:t xml:space="preserve">                                      </w:t>
      </w:r>
    </w:p>
    <w:p w:rsidR="00EB5896" w:rsidRPr="0081192C" w:rsidRDefault="00281F18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</w:t>
      </w:r>
      <w:r w:rsidR="00EB5896" w:rsidRPr="0081192C">
        <w:rPr>
          <w:rFonts w:ascii="Times New Roman" w:hAnsi="Times New Roman" w:cs="Times New Roman"/>
        </w:rPr>
        <w:t>(номер и дата протокола заседания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</w:rPr>
      </w:pPr>
    </w:p>
    <w:p w:rsidR="00EB5896" w:rsidRPr="00C46325" w:rsidRDefault="00EB5896" w:rsidP="00281F18">
      <w:pPr>
        <w:pStyle w:val="ConsPlusNonformat"/>
        <w:jc w:val="center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>Отчет</w:t>
      </w:r>
    </w:p>
    <w:p w:rsidR="00EB5896" w:rsidRPr="00C46325" w:rsidRDefault="00EB5896" w:rsidP="00281F18">
      <w:pPr>
        <w:pStyle w:val="ConsPlusNonformat"/>
        <w:jc w:val="center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 xml:space="preserve">о деятельности муниципального автономного </w:t>
      </w:r>
      <w:r w:rsidR="000F0999" w:rsidRPr="00C46325">
        <w:rPr>
          <w:rFonts w:asciiTheme="minorHAnsi" w:hAnsiTheme="minorHAnsi" w:cs="Times New Roman"/>
        </w:rPr>
        <w:t xml:space="preserve">общеобразовательного </w:t>
      </w:r>
      <w:r w:rsidRPr="00C46325">
        <w:rPr>
          <w:rFonts w:asciiTheme="minorHAnsi" w:hAnsiTheme="minorHAnsi" w:cs="Times New Roman"/>
        </w:rPr>
        <w:t xml:space="preserve">учреждения </w:t>
      </w:r>
      <w:r w:rsidR="000F0999" w:rsidRPr="00C46325">
        <w:rPr>
          <w:rFonts w:asciiTheme="minorHAnsi" w:hAnsiTheme="minorHAnsi" w:cs="Times New Roman"/>
        </w:rPr>
        <w:t xml:space="preserve">«Средняя общеобразовательная школа № 109» </w:t>
      </w:r>
      <w:r w:rsidRPr="00C46325">
        <w:rPr>
          <w:rFonts w:asciiTheme="minorHAnsi" w:hAnsiTheme="minorHAnsi" w:cs="Times New Roman"/>
        </w:rPr>
        <w:t>города</w:t>
      </w:r>
      <w:r w:rsidR="000F0999" w:rsidRPr="00C46325">
        <w:rPr>
          <w:rFonts w:asciiTheme="minorHAnsi" w:hAnsiTheme="minorHAnsi" w:cs="Times New Roman"/>
        </w:rPr>
        <w:t xml:space="preserve"> Перми</w:t>
      </w:r>
    </w:p>
    <w:p w:rsidR="000F0999" w:rsidRPr="00C46325" w:rsidRDefault="00EB5896" w:rsidP="0081192C">
      <w:pPr>
        <w:pStyle w:val="ConsPlusNonformat"/>
        <w:ind w:left="2124" w:firstLine="708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 xml:space="preserve">за период с </w:t>
      </w:r>
      <w:r w:rsidR="00281F18" w:rsidRPr="00C46325">
        <w:rPr>
          <w:rFonts w:asciiTheme="minorHAnsi" w:hAnsiTheme="minorHAnsi" w:cs="Times New Roman"/>
        </w:rPr>
        <w:t xml:space="preserve">01 </w:t>
      </w:r>
      <w:r w:rsidR="000F0999" w:rsidRPr="00C46325">
        <w:rPr>
          <w:rFonts w:asciiTheme="minorHAnsi" w:hAnsiTheme="minorHAnsi" w:cs="Times New Roman"/>
        </w:rPr>
        <w:t>января</w:t>
      </w:r>
      <w:r w:rsidRPr="00C46325">
        <w:rPr>
          <w:rFonts w:asciiTheme="minorHAnsi" w:hAnsiTheme="minorHAnsi" w:cs="Times New Roman"/>
        </w:rPr>
        <w:t xml:space="preserve"> по </w:t>
      </w:r>
      <w:r w:rsidR="00281F18" w:rsidRPr="00C46325">
        <w:rPr>
          <w:rFonts w:asciiTheme="minorHAnsi" w:hAnsiTheme="minorHAnsi" w:cs="Times New Roman"/>
        </w:rPr>
        <w:t xml:space="preserve">31 </w:t>
      </w:r>
      <w:r w:rsidR="000F0999" w:rsidRPr="00C46325">
        <w:rPr>
          <w:rFonts w:asciiTheme="minorHAnsi" w:hAnsiTheme="minorHAnsi" w:cs="Times New Roman"/>
        </w:rPr>
        <w:t>декабр</w:t>
      </w:r>
      <w:r w:rsidR="00281F18" w:rsidRPr="00C46325">
        <w:rPr>
          <w:rFonts w:asciiTheme="minorHAnsi" w:hAnsiTheme="minorHAnsi" w:cs="Times New Roman"/>
        </w:rPr>
        <w:t>я</w:t>
      </w:r>
      <w:r w:rsidR="000F0999" w:rsidRPr="00C46325">
        <w:rPr>
          <w:rFonts w:asciiTheme="minorHAnsi" w:hAnsiTheme="minorHAnsi" w:cs="Times New Roman"/>
        </w:rPr>
        <w:t xml:space="preserve"> 201</w:t>
      </w:r>
      <w:r w:rsidR="005F1243">
        <w:rPr>
          <w:rFonts w:asciiTheme="minorHAnsi" w:hAnsiTheme="minorHAnsi" w:cs="Times New Roman"/>
        </w:rPr>
        <w:t>7</w:t>
      </w:r>
      <w:r w:rsidR="000F0999" w:rsidRPr="00C46325">
        <w:rPr>
          <w:rFonts w:asciiTheme="minorHAnsi" w:hAnsiTheme="minorHAnsi" w:cs="Times New Roman"/>
        </w:rPr>
        <w:t xml:space="preserve"> года</w:t>
      </w:r>
    </w:p>
    <w:p w:rsidR="0081192C" w:rsidRPr="00C46325" w:rsidRDefault="0081192C" w:rsidP="0081192C">
      <w:pPr>
        <w:pStyle w:val="ConsPlusNonformat"/>
        <w:ind w:left="2124" w:firstLine="708"/>
        <w:rPr>
          <w:rFonts w:asciiTheme="minorHAnsi" w:hAnsiTheme="minorHAnsi" w:cs="Times New Roman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bookmarkStart w:id="0" w:name="Par165"/>
      <w:bookmarkEnd w:id="0"/>
      <w:r w:rsidRPr="00C46325">
        <w:rPr>
          <w:rFonts w:asciiTheme="minorHAnsi" w:hAnsiTheme="minorHAnsi"/>
          <w:sz w:val="20"/>
          <w:szCs w:val="20"/>
        </w:rPr>
        <w:t>Раздел 1. Общие сведения об учреждении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" w:name="Par167"/>
      <w:bookmarkEnd w:id="1"/>
      <w:r w:rsidRPr="00E41CBD">
        <w:rPr>
          <w:rFonts w:asciiTheme="minorHAnsi" w:hAnsiTheme="minorHAnsi"/>
          <w:sz w:val="20"/>
          <w:szCs w:val="20"/>
        </w:rPr>
        <w:t>1.1.</w:t>
      </w:r>
      <w:r w:rsidRPr="00C46325">
        <w:rPr>
          <w:rFonts w:asciiTheme="minorHAnsi" w:hAnsiTheme="minorHAnsi"/>
          <w:sz w:val="20"/>
          <w:szCs w:val="20"/>
        </w:rPr>
        <w:t xml:space="preserve"> Сведения об учреждении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B5896" w:rsidRPr="001B0F83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Муниципальное общеобразовательное учреждение «Средняя обще</w:t>
            </w:r>
            <w:r w:rsidR="00C76CDE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образовательная школа № 109» г.</w:t>
            </w: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Перми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0F505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МАОУ «СОШ № 109» г.</w:t>
            </w:r>
            <w:r w:rsidR="00281F18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Перми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614095 </w:t>
            </w:r>
            <w:r w:rsidR="00E34875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Россия, Пермский край,</w:t>
            </w: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</w:t>
            </w:r>
            <w:r w:rsidR="00281F18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Пермь, ул. Мира, 4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614095 </w:t>
            </w:r>
            <w:r w:rsidR="00E34875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Россия, Пермский край, </w:t>
            </w:r>
            <w:r w:rsidR="00281F18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г. Пермь, ул. Мира, 4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105E9B">
            <w:pPr>
              <w:jc w:val="center"/>
              <w:rPr>
                <w:sz w:val="20"/>
                <w:szCs w:val="20"/>
                <w:lang w:eastAsia="ru-RU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(342)280-26-85 </w:t>
            </w:r>
            <w:proofErr w:type="spellStart"/>
            <w:r w:rsidR="00105E9B" w:rsidRPr="001B0F83">
              <w:rPr>
                <w:sz w:val="20"/>
                <w:szCs w:val="20"/>
                <w:lang w:val="en-US" w:eastAsia="ru-RU"/>
              </w:rPr>
              <w:t>shkolal</w:t>
            </w:r>
            <w:proofErr w:type="spellEnd"/>
            <w:r w:rsidR="00105E9B" w:rsidRPr="001B0F83">
              <w:rPr>
                <w:sz w:val="20"/>
                <w:szCs w:val="20"/>
                <w:lang w:eastAsia="ru-RU"/>
              </w:rPr>
              <w:t>109@</w:t>
            </w:r>
            <w:proofErr w:type="spellStart"/>
            <w:r w:rsidR="00105E9B" w:rsidRPr="001B0F83">
              <w:rPr>
                <w:sz w:val="20"/>
                <w:szCs w:val="20"/>
                <w:lang w:val="en-US" w:eastAsia="ru-RU"/>
              </w:rPr>
              <w:t>obrazovanie</w:t>
            </w:r>
            <w:proofErr w:type="spellEnd"/>
            <w:r w:rsidR="00105E9B" w:rsidRPr="001B0F83">
              <w:rPr>
                <w:sz w:val="20"/>
                <w:szCs w:val="20"/>
                <w:lang w:eastAsia="ru-RU"/>
              </w:rPr>
              <w:t>.</w:t>
            </w:r>
            <w:r w:rsidR="00105E9B" w:rsidRPr="001B0F83">
              <w:rPr>
                <w:sz w:val="20"/>
                <w:szCs w:val="20"/>
                <w:lang w:val="en-US" w:eastAsia="ru-RU"/>
              </w:rPr>
              <w:t>perm</w:t>
            </w:r>
            <w:r w:rsidR="00105E9B" w:rsidRPr="001B0F83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="00105E9B" w:rsidRPr="001B0F83">
              <w:rPr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Шабунина</w:t>
            </w:r>
            <w:proofErr w:type="spellEnd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Мария Афанасьевна, (342)280-26-85</w:t>
            </w:r>
          </w:p>
        </w:tc>
      </w:tr>
      <w:tr w:rsidR="00EB5896" w:rsidRPr="001B0F8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Серия 59 №001504707 «28»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B0F83"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t xml:space="preserve">2002 </w:t>
              </w:r>
              <w:proofErr w:type="spellStart"/>
              <w:r w:rsidRPr="001B0F83"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t>г</w:t>
              </w:r>
            </w:smartTag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.срок</w:t>
            </w:r>
            <w:proofErr w:type="spellEnd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действия -бессрочно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6CC" w:rsidRPr="001B0F83" w:rsidRDefault="000926CC" w:rsidP="000926C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(Лицензия </w:t>
            </w:r>
          </w:p>
          <w:p w:rsidR="000926CC" w:rsidRPr="001B0F83" w:rsidRDefault="00C461BA" w:rsidP="000926C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Серия Л01 № 0002349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от </w:t>
            </w: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6.</w:t>
            </w:r>
            <w:r w:rsidR="00BC1F6A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.201</w:t>
            </w:r>
            <w:r w:rsidR="00BC1F6A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действует бессрочно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B5896" w:rsidRPr="001B0F8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1B0F83" w:rsidRDefault="008B5BA8" w:rsidP="008B5BA8">
            <w:pPr>
              <w:pStyle w:val="ConsPlusCell"/>
              <w:widowControl/>
              <w:rPr>
                <w:rFonts w:asciiTheme="minorHAnsi" w:hAnsiTheme="minorHAnsi" w:cs="Times New Roman"/>
                <w:color w:val="000000" w:themeColor="text1"/>
              </w:rPr>
            </w:pPr>
            <w:r w:rsidRPr="001B0F83">
              <w:rPr>
                <w:rFonts w:asciiTheme="minorHAnsi" w:hAnsiTheme="minorHAnsi" w:cs="Times New Roman"/>
                <w:color w:val="000000" w:themeColor="text1"/>
              </w:rPr>
              <w:t xml:space="preserve">Свидетельство об аккредитации  </w:t>
            </w:r>
          </w:p>
          <w:p w:rsidR="00EB5896" w:rsidRPr="001B0F83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серия 59 АО1 №0000620 от «08» мая .2015 г., срок действия – 08 мая 2027 г.)</w:t>
            </w:r>
          </w:p>
        </w:tc>
      </w:tr>
    </w:tbl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" w:name="Par191"/>
      <w:bookmarkEnd w:id="2"/>
      <w:r w:rsidRPr="00E41CBD">
        <w:rPr>
          <w:rFonts w:asciiTheme="minorHAnsi" w:hAnsiTheme="minorHAnsi"/>
          <w:sz w:val="20"/>
          <w:szCs w:val="20"/>
        </w:rPr>
        <w:t>1.2</w:t>
      </w:r>
      <w:r w:rsidRPr="001B0F83">
        <w:rPr>
          <w:rFonts w:asciiTheme="minorHAnsi" w:hAnsiTheme="minorHAnsi"/>
          <w:sz w:val="20"/>
          <w:szCs w:val="20"/>
        </w:rPr>
        <w:t>. Состав наблюдательного совета учреждения</w:t>
      </w: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48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3240"/>
        <w:gridCol w:w="1440"/>
      </w:tblGrid>
      <w:tr w:rsidR="00EB5896" w:rsidRPr="001B0F83" w:rsidTr="00377376">
        <w:trPr>
          <w:trHeight w:val="800"/>
          <w:tblCellSpacing w:w="5" w:type="nil"/>
        </w:trPr>
        <w:tc>
          <w:tcPr>
            <w:tcW w:w="60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Правовой акт о назначении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членов наблюдательного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совета (вид, дата, N,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Срок 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полномочий</w:t>
            </w:r>
          </w:p>
        </w:tc>
      </w:tr>
      <w:tr w:rsidR="00EB5896" w:rsidRPr="001B0F83" w:rsidTr="00377376">
        <w:trPr>
          <w:tblCellSpacing w:w="5" w:type="nil"/>
        </w:trPr>
        <w:tc>
          <w:tcPr>
            <w:tcW w:w="60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5     </w:t>
            </w:r>
          </w:p>
        </w:tc>
      </w:tr>
      <w:tr w:rsidR="001D14D4" w:rsidRPr="001B0F83" w:rsidTr="00377376">
        <w:trPr>
          <w:tblCellSpacing w:w="5" w:type="nil"/>
        </w:trPr>
        <w:tc>
          <w:tcPr>
            <w:tcW w:w="600" w:type="dxa"/>
          </w:tcPr>
          <w:p w:rsidR="001D14D4" w:rsidRPr="001B0F83" w:rsidRDefault="001D14D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1D14D4" w:rsidRPr="001B0F83" w:rsidRDefault="00B4741D" w:rsidP="00AE63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vAlign w:val="bottom"/>
          </w:tcPr>
          <w:p w:rsidR="001D14D4" w:rsidRPr="001B0F83" w:rsidRDefault="001D14D4" w:rsidP="00B4741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="00B4741D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учредителя </w:t>
            </w: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департамента </w:t>
            </w:r>
            <w:r w:rsidR="00B4741D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образования</w:t>
            </w:r>
            <w:r w:rsidR="00696571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администрац</w:t>
            </w:r>
            <w:r w:rsidR="00696571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ии города Перми</w:t>
            </w:r>
          </w:p>
        </w:tc>
        <w:tc>
          <w:tcPr>
            <w:tcW w:w="3240" w:type="dxa"/>
          </w:tcPr>
          <w:p w:rsidR="001D14D4" w:rsidRPr="001B0F83" w:rsidRDefault="00E34875" w:rsidP="0057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Приказ начальника департамента образования о</w:t>
            </w:r>
            <w:r w:rsidR="001D14D4" w:rsidRPr="001B0F83">
              <w:rPr>
                <w:rFonts w:asciiTheme="minorHAnsi" w:hAnsiTheme="minorHAnsi"/>
                <w:sz w:val="20"/>
                <w:szCs w:val="20"/>
              </w:rPr>
              <w:t xml:space="preserve">т </w:t>
            </w:r>
            <w:r w:rsidR="00B4741D" w:rsidRPr="001B0F83">
              <w:rPr>
                <w:rFonts w:asciiTheme="minorHAnsi" w:hAnsiTheme="minorHAnsi"/>
                <w:sz w:val="20"/>
                <w:szCs w:val="20"/>
              </w:rPr>
              <w:t>12.02.2016</w:t>
            </w:r>
            <w:r w:rsidR="001D14D4" w:rsidRPr="001B0F83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 w:rsidR="00B4741D" w:rsidRPr="001B0F83"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1440" w:type="dxa"/>
          </w:tcPr>
          <w:p w:rsidR="001D14D4" w:rsidRPr="001B0F83" w:rsidRDefault="00E34875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9F639C">
              <w:rPr>
                <w:rFonts w:asciiTheme="minorHAnsi" w:hAnsiTheme="minorHAnsi"/>
                <w:sz w:val="20"/>
                <w:szCs w:val="20"/>
              </w:rPr>
              <w:t>15</w:t>
            </w:r>
            <w:r w:rsidR="00377376">
              <w:rPr>
                <w:rFonts w:asciiTheme="minorHAnsi" w:hAnsiTheme="minorHAnsi"/>
                <w:sz w:val="20"/>
                <w:szCs w:val="20"/>
              </w:rPr>
              <w:t xml:space="preserve">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Д</w:t>
            </w: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Перова Наталья Геннадьевна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9F639C"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Пшеничникова</w:t>
            </w:r>
            <w:proofErr w:type="spellEnd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Христина Александровна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9F639C"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Сарварова</w:t>
            </w:r>
            <w:proofErr w:type="spellEnd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24.02.2012 г.)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9F639C"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Тельканова</w:t>
            </w:r>
            <w:proofErr w:type="spellEnd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04.03.2013 г.)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9F639C"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9F639C">
              <w:rPr>
                <w:rFonts w:asciiTheme="minorHAnsi" w:hAnsi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.12.2020 г. </w:t>
            </w:r>
          </w:p>
        </w:tc>
      </w:tr>
    </w:tbl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3" w:name="Par204"/>
      <w:bookmarkEnd w:id="3"/>
      <w:r w:rsidRPr="00E41CBD">
        <w:rPr>
          <w:rFonts w:asciiTheme="minorHAnsi" w:hAnsiTheme="minorHAnsi"/>
          <w:sz w:val="20"/>
          <w:szCs w:val="20"/>
        </w:rPr>
        <w:t>1.3</w:t>
      </w:r>
      <w:r w:rsidRPr="001B0F83">
        <w:rPr>
          <w:rFonts w:asciiTheme="minorHAnsi" w:hAnsiTheme="minorHAnsi"/>
          <w:sz w:val="20"/>
          <w:szCs w:val="20"/>
        </w:rPr>
        <w:t>. Виды деятельности, осуществляемые учреждением</w:t>
      </w: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27"/>
        <w:gridCol w:w="1560"/>
        <w:gridCol w:w="1573"/>
      </w:tblGrid>
      <w:tr w:rsidR="00EB5896" w:rsidRPr="001B0F83" w:rsidTr="006D0DC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Основание (перечень    </w:t>
            </w:r>
          </w:p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разрешительных документов,</w:t>
            </w:r>
          </w:p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на основании которых</w:t>
            </w:r>
          </w:p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учреждение осуществляет  </w:t>
            </w:r>
          </w:p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деятельность, с указанием </w:t>
            </w:r>
          </w:p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номеров, даты выдачи   </w:t>
            </w:r>
          </w:p>
          <w:p w:rsidR="00EB5896" w:rsidRPr="001B0F83" w:rsidRDefault="00EB5896" w:rsidP="006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и срока действия)     </w:t>
            </w:r>
          </w:p>
        </w:tc>
      </w:tr>
      <w:tr w:rsidR="00EB5896" w:rsidRPr="001B0F83" w:rsidTr="006D0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6012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год -201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  <w:r w:rsidR="00EB5896" w:rsidRPr="001B0F8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E60128" w:rsidRPr="001B0F83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B5896" w:rsidRPr="001B0F83" w:rsidTr="006D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3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4      </w:t>
            </w:r>
          </w:p>
        </w:tc>
      </w:tr>
      <w:tr w:rsidR="00EB5896" w:rsidRPr="001B0F83" w:rsidTr="006D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128" w:rsidRPr="001B0F83" w:rsidTr="006D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1B0F83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1B0F83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>Основные виды деятельности</w:t>
            </w:r>
            <w:proofErr w:type="gramStart"/>
            <w:r w:rsidRPr="001B0F83">
              <w:rPr>
                <w:rFonts w:asciiTheme="minorHAnsi" w:hAnsiTheme="minorHAnsi" w:cs="Times New Roman"/>
              </w:rPr>
              <w:t xml:space="preserve"> </w:t>
            </w:r>
            <w:r w:rsidR="0030684F" w:rsidRPr="001B0F83">
              <w:rPr>
                <w:rFonts w:asciiTheme="minorHAnsi" w:hAnsiTheme="minorHAnsi" w:cs="Times New Roman"/>
              </w:rPr>
              <w:t>:</w:t>
            </w:r>
            <w:proofErr w:type="gramEnd"/>
          </w:p>
          <w:p w:rsidR="0030684F" w:rsidRPr="001B0F83" w:rsidRDefault="00E439E2" w:rsidP="0030684F">
            <w:pPr>
              <w:tabs>
                <w:tab w:val="left" w:pos="1418"/>
              </w:tabs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30684F" w:rsidRPr="001B0F83">
              <w:rPr>
                <w:rFonts w:asciiTheme="minorHAnsi" w:hAnsiTheme="minorHAnsi"/>
                <w:sz w:val="20"/>
                <w:szCs w:val="20"/>
              </w:rPr>
              <w:t xml:space="preserve">Реализация образовательных программ начального общего образования, основного общего образования, среднего  общего образования, в том числе образовательные программы среднего общего образования, обеспечивающие изучение предметов на профильном уровне, программ, обеспечивающих обучение по индивидуальному учебному плану на уровне среднего общего образования, адаптированных образовательных программ для детей с ограниченными возможностями здоровья; </w:t>
            </w:r>
          </w:p>
          <w:p w:rsidR="0030684F" w:rsidRPr="001B0F83" w:rsidRDefault="0030684F" w:rsidP="0030684F">
            <w:pPr>
              <w:tabs>
                <w:tab w:val="left" w:pos="1418"/>
              </w:tabs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Реализация дополнительных общеразвивающих программ художественно-эстетической, физкультурно-спортивной, туристско-краеведческой, социально-педагогической направленности и подготовка детей к школе. </w:t>
            </w:r>
          </w:p>
          <w:p w:rsidR="00E60128" w:rsidRPr="001B0F83" w:rsidRDefault="00E60128" w:rsidP="00E439E2">
            <w:pPr>
              <w:pStyle w:val="a4"/>
              <w:shd w:val="clear" w:color="auto" w:fill="auto"/>
              <w:tabs>
                <w:tab w:val="left" w:pos="1266"/>
              </w:tabs>
              <w:ind w:right="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департамента образования от 24.06.2015г. № СЭД-08-01-21-396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810EB0" w:rsidRPr="001B0F83" w:rsidRDefault="00810EB0" w:rsidP="00810EB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  <w:p w:rsidR="00810EB0" w:rsidRPr="001B0F83" w:rsidRDefault="00810EB0" w:rsidP="00810EB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60128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серия 59 АО1 №0000620 от «08» мая .2015 г., срок действия – 08 мая 2027 г.)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1B0F83" w:rsidRDefault="00E60128" w:rsidP="00E60128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</w:t>
            </w:r>
            <w:r w:rsidR="00FC42C8" w:rsidRPr="001B0F83">
              <w:rPr>
                <w:rFonts w:asciiTheme="minorHAnsi" w:hAnsiTheme="minorHAnsi"/>
                <w:sz w:val="20"/>
                <w:szCs w:val="20"/>
              </w:rPr>
              <w:t>мента образования от 24.06.2015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>г</w:t>
            </w:r>
            <w:r w:rsidR="00FC42C8" w:rsidRPr="001B0F83">
              <w:rPr>
                <w:rFonts w:asciiTheme="minorHAnsi" w:hAnsiTheme="minorHAnsi"/>
                <w:sz w:val="20"/>
                <w:szCs w:val="20"/>
              </w:rPr>
              <w:t>. № СЭД-08-01-21-396</w:t>
            </w:r>
          </w:p>
          <w:p w:rsidR="00BC1F6A" w:rsidRPr="001B0F83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BC1F6A" w:rsidRPr="001B0F83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BC1F6A" w:rsidRPr="001B0F83" w:rsidRDefault="00BC1F6A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  <w:p w:rsidR="00E60128" w:rsidRPr="001B0F83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60128" w:rsidRPr="001B0F83" w:rsidRDefault="00E6012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59 АО1 №0000620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от «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08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»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мая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.201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5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г., срок действия –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08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ма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>я 20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27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г.)</w:t>
            </w:r>
          </w:p>
        </w:tc>
      </w:tr>
      <w:tr w:rsidR="00EB5896" w:rsidRPr="001B0F83" w:rsidTr="006D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627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EB0" w:rsidRPr="00C60C76" w:rsidTr="006D0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>Виды деятельности, не являющиеся основными 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осуществление приносящей доход деятельности: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</w:t>
            </w: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нормативно-правовыми актами органов местного самоуправления города Перми;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Cs w:val="24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организация отдыха детей в лагере досуга и отдыха на территории Учреждения сверх муниципального задания;</w:t>
            </w:r>
          </w:p>
          <w:p w:rsidR="00810EB0" w:rsidRPr="001B0F83" w:rsidRDefault="00810EB0" w:rsidP="00810EB0">
            <w:pPr>
              <w:pStyle w:val="a4"/>
              <w:shd w:val="clear" w:color="auto" w:fill="auto"/>
              <w:tabs>
                <w:tab w:val="left" w:pos="996"/>
              </w:tabs>
              <w:ind w:left="20" w:right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(Лицензия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департамента образования от 24.06.2015г. № СЭД-08-01-21-</w:t>
            </w: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396</w:t>
            </w:r>
          </w:p>
          <w:p w:rsidR="00810EB0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(Лицензия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департамента образования от 24.06.2015г. № СЭД-08-01-21-</w:t>
            </w: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396</w:t>
            </w:r>
          </w:p>
          <w:p w:rsidR="00810EB0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0DC8" w:rsidRDefault="006D0DC8" w:rsidP="0016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D0DC8" w:rsidRPr="00C46325" w:rsidRDefault="006D0DC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4" w:name="Par228"/>
      <w:bookmarkEnd w:id="4"/>
      <w:r w:rsidRPr="00C46325">
        <w:rPr>
          <w:rFonts w:asciiTheme="minorHAnsi" w:hAnsiTheme="minorHAnsi"/>
          <w:sz w:val="20"/>
          <w:szCs w:val="20"/>
        </w:rPr>
        <w:t>1.4. Функции, осуществляемые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EB5896" w:rsidRPr="005F0F4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C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Количество штатных</w:t>
            </w:r>
          </w:p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Доля бюджета учреждения,</w:t>
            </w:r>
          </w:p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расходующаяся на    </w:t>
            </w:r>
          </w:p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осуществление функций, %</w:t>
            </w:r>
          </w:p>
        </w:tc>
      </w:tr>
      <w:tr w:rsidR="00E60128" w:rsidRPr="005F0F4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EB5896" w:rsidRPr="005F0F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  6      </w:t>
            </w:r>
          </w:p>
        </w:tc>
      </w:tr>
      <w:tr w:rsidR="00581C3E" w:rsidRPr="005F0F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F124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  <w:r w:rsidR="005F0F44">
              <w:rPr>
                <w:rFonts w:asciiTheme="minorHAnsi" w:hAnsiTheme="minorHAnsi"/>
                <w:sz w:val="20"/>
                <w:szCs w:val="20"/>
              </w:rPr>
              <w:t>,77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011047" w:rsidRDefault="005F1243" w:rsidP="0001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83,</w:t>
            </w:r>
            <w:r w:rsidR="00011047">
              <w:rPr>
                <w:rFonts w:asciiTheme="minorHAnsi" w:hAnsiTheme="minorHAnsi"/>
                <w:sz w:val="20"/>
                <w:szCs w:val="20"/>
                <w:lang w:val="en-US"/>
              </w:rPr>
              <w:t>77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011047" w:rsidRDefault="001625A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79,</w:t>
            </w:r>
            <w:r w:rsidR="00011047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</w:tr>
      <w:tr w:rsidR="00581C3E" w:rsidRP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F124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011047" w:rsidRDefault="00011047" w:rsidP="00C4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011047" w:rsidRDefault="0001104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5" w:name="Par244"/>
      <w:bookmarkEnd w:id="5"/>
      <w:r w:rsidRPr="00C46325">
        <w:rPr>
          <w:rFonts w:asciiTheme="minorHAnsi" w:hAnsiTheme="minorHAns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B5896" w:rsidRPr="00C46325" w:rsidTr="008B5BA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Наименование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Год 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Год 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EB5896" w:rsidRPr="00C46325" w:rsidTr="008B5BA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 начало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 конец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 начало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 конец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</w:tr>
      <w:tr w:rsidR="00EB5896" w:rsidRPr="00C46325" w:rsidTr="008B5B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7    </w:t>
            </w:r>
          </w:p>
        </w:tc>
      </w:tr>
      <w:tr w:rsidR="005F1243" w:rsidRPr="00C46325" w:rsidTr="008B5B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штатных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011047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85.5</w:t>
            </w:r>
          </w:p>
        </w:tc>
      </w:tr>
      <w:tr w:rsidR="005F1243" w:rsidRPr="00C46325" w:rsidTr="008B5B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2B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2B5FC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2B5FCA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2B5FCA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5F1243" w:rsidRPr="00C46325" w:rsidTr="008B5B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Квалификация         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сотрудников 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высшее образование и стаж работы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лет-4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14 до 20 лет-7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более 20 лет-39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8 до 14 лет-1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высшее образование и стаж работы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лет-6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лет-3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14 до 20 лет-6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</w:t>
            </w: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лет-1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14 лет-2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лет-2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высшее образование и стаж работы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лет-6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лет-3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14 до 20 лет-6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</w:t>
            </w: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лет-1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14 лет-2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лет-2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DF5143" w:rsidRPr="00C46325" w:rsidRDefault="00DF5143" w:rsidP="00DF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высшее образование и стаж работы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лет-6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лет-3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14 до 20 лет-6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</w:t>
            </w: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лет-1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14 лет-2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лет-2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5FBB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011047" w:rsidRDefault="0001104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Переданы часы по «ОБЖ» и «Технологии.</w:t>
      </w:r>
    </w:p>
    <w:p w:rsidR="00011047" w:rsidRPr="00011047" w:rsidRDefault="0001104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6" w:name="Par268"/>
      <w:bookmarkEnd w:id="6"/>
      <w:r w:rsidRPr="00C46325">
        <w:rPr>
          <w:rFonts w:asciiTheme="minorHAnsi" w:hAnsiTheme="minorHAns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994"/>
      </w:tblGrid>
      <w:tr w:rsidR="00EB5896" w:rsidRPr="00C46325" w:rsidTr="00402ECE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8D77FA" w:rsidRPr="00C46325">
              <w:rPr>
                <w:rFonts w:asciiTheme="minorHAnsi" w:hAnsiTheme="minorHAnsi"/>
                <w:sz w:val="20"/>
                <w:szCs w:val="20"/>
              </w:rPr>
              <w:t>20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EB5896" w:rsidRPr="00C46325" w:rsidRDefault="00EB589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8D77F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B5896" w:rsidRPr="00C46325" w:rsidTr="00402ECE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994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</w:tr>
      <w:tr w:rsidR="005F1243" w:rsidRPr="00C46325" w:rsidTr="00402ECE">
        <w:trPr>
          <w:trHeight w:val="400"/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62,7</w:t>
            </w: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  <w:r w:rsidR="002B5FCA">
              <w:rPr>
                <w:rFonts w:asciiTheme="minorHAnsi" w:hAnsiTheme="minorHAnsi"/>
                <w:sz w:val="20"/>
                <w:szCs w:val="20"/>
              </w:rPr>
              <w:t>,1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51,7</w:t>
            </w:r>
          </w:p>
        </w:tc>
        <w:tc>
          <w:tcPr>
            <w:tcW w:w="994" w:type="dxa"/>
          </w:tcPr>
          <w:p w:rsidR="005F1243" w:rsidRPr="00C46325" w:rsidRDefault="00011047" w:rsidP="002B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49,</w:t>
            </w:r>
            <w:r w:rsidR="002B5FC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воспитательно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</w:t>
            </w: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5,2</w:t>
            </w:r>
          </w:p>
        </w:tc>
        <w:tc>
          <w:tcPr>
            <w:tcW w:w="994" w:type="dxa"/>
          </w:tcPr>
          <w:p w:rsidR="005F1243" w:rsidRPr="00C46325" w:rsidRDefault="00011047" w:rsidP="002B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</w:t>
            </w:r>
            <w:r w:rsidR="002B5FC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42195,77</w:t>
            </w:r>
          </w:p>
        </w:tc>
        <w:tc>
          <w:tcPr>
            <w:tcW w:w="994" w:type="dxa"/>
          </w:tcPr>
          <w:p w:rsidR="005F1243" w:rsidRPr="00C46325" w:rsidRDefault="002B5FCA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39951,04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40405,54</w:t>
            </w:r>
          </w:p>
        </w:tc>
        <w:tc>
          <w:tcPr>
            <w:tcW w:w="994" w:type="dxa"/>
          </w:tcPr>
          <w:p w:rsidR="005F1243" w:rsidRPr="00C46325" w:rsidRDefault="002B5FCA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38763,72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воспитательно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22083,33</w:t>
            </w: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26066,67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73443,91</w:t>
            </w:r>
          </w:p>
        </w:tc>
        <w:tc>
          <w:tcPr>
            <w:tcW w:w="994" w:type="dxa"/>
          </w:tcPr>
          <w:p w:rsidR="005F1243" w:rsidRPr="00C46325" w:rsidRDefault="002B5FCA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64061,32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28885,0</w:t>
            </w: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25641,67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011047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33400,00</w:t>
            </w:r>
          </w:p>
        </w:tc>
      </w:tr>
      <w:tr w:rsidR="005F1243" w:rsidRPr="00C46325" w:rsidTr="00402ECE">
        <w:trPr>
          <w:tblCellSpacing w:w="5" w:type="nil"/>
        </w:trPr>
        <w:tc>
          <w:tcPr>
            <w:tcW w:w="60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</w:tcPr>
          <w:p w:rsidR="005F1243" w:rsidRPr="00C46325" w:rsidRDefault="005F1243" w:rsidP="005F124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5F1243" w:rsidRPr="00C46325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5F1243" w:rsidRPr="00C46325" w:rsidRDefault="00011047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bookmarkStart w:id="7" w:name="Par290"/>
      <w:bookmarkEnd w:id="7"/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8" w:name="Par292"/>
      <w:bookmarkEnd w:id="8"/>
      <w:r w:rsidRPr="00C46325">
        <w:rPr>
          <w:rFonts w:asciiTheme="minorHAnsi" w:hAnsiTheme="minorHAns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EB5896" w:rsidRPr="001B0F8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Объем услуг 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Объем финансового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обеспечения, тыс. руб.</w:t>
            </w:r>
          </w:p>
        </w:tc>
      </w:tr>
      <w:tr w:rsidR="00685FBB" w:rsidRPr="001B0F8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590EF8" w:rsidRDefault="00685FBB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590EF8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590EF8" w:rsidRDefault="00685FBB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Год 201</w:t>
            </w:r>
            <w:r w:rsidR="00590EF8"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590EF8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590EF8" w:rsidRDefault="00685FBB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Год 201</w:t>
            </w:r>
            <w:r w:rsidR="00590EF8"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</w:tr>
      <w:tr w:rsidR="00EB5896" w:rsidRPr="001B0F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6 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9" w:name="Par333"/>
      <w:bookmarkEnd w:id="9"/>
      <w:r w:rsidRPr="00C46325">
        <w:rPr>
          <w:rFonts w:asciiTheme="minorHAnsi" w:hAnsiTheme="minorHAnsi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EB5896" w:rsidRPr="00C46325" w:rsidTr="0070700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Наименование программ с указанием нормативного</w:t>
            </w:r>
          </w:p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Объем финансового</w:t>
            </w:r>
          </w:p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обеспечения, тыс. руб.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685FBB" w:rsidP="00A2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90EF8">
              <w:rPr>
                <w:rFonts w:asciiTheme="minorHAnsi" w:hAnsiTheme="minorHAnsi"/>
                <w:sz w:val="20"/>
                <w:szCs w:val="20"/>
              </w:rPr>
              <w:t>6</w:t>
            </w:r>
            <w:r w:rsidR="00EB5896" w:rsidRPr="00027CB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5FBB" w:rsidRPr="00027CB3">
              <w:rPr>
                <w:rFonts w:asciiTheme="minorHAnsi" w:hAnsiTheme="minorHAnsi"/>
                <w:sz w:val="20"/>
                <w:szCs w:val="20"/>
              </w:rPr>
              <w:t>год</w:t>
            </w: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85FBB" w:rsidRPr="00027CB3">
              <w:rPr>
                <w:rFonts w:asciiTheme="minorHAnsi" w:hAnsiTheme="minorHAnsi"/>
                <w:sz w:val="20"/>
                <w:szCs w:val="20"/>
              </w:rPr>
              <w:t>201</w:t>
            </w:r>
            <w:r w:rsidR="00590EF8"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 4     </w:t>
            </w:r>
          </w:p>
        </w:tc>
      </w:tr>
      <w:tr w:rsidR="00590EF8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октября 201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г. №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835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314,6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EF8" w:rsidRPr="00C46325" w:rsidTr="00F941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Постановление администрации города Перми от 19.10.2015 г. №  813 «Об утверждении муниципальной программы «Обеспечение доступности качественного предоставления услуг в сфере образования в городе Перми»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49812,6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EF8" w:rsidRPr="00C46325" w:rsidTr="00F941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F9418A" w:rsidRDefault="00590EF8" w:rsidP="00590EF8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 w:rsidRPr="00F9418A"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Постановление Администрации города Перми от 20 октября 2015 г. N 850 "Об утверждении муниципальной программы "Профилактика правонарушений в городе Перми</w:t>
            </w:r>
            <w:r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EF8" w:rsidRPr="00C46325" w:rsidTr="00590EF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Постановление Администрации города Перми от 20.10.2015 г. № 844 «Об утверждении муниципальной программы «Социальная поддержка населения города Перми» (на 2016 год.)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EF8" w:rsidRPr="00C46325" w:rsidTr="00590EF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B61140" w:rsidRDefault="00590EF8" w:rsidP="00590EF8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 w:rsidRPr="00B61140"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Постановление А</w:t>
            </w:r>
            <w:r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дминистрации города Перми от 15.10.</w:t>
            </w:r>
            <w:r w:rsidRPr="00B61140"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2015 г. N 780 "Об утверждении муниципальной программы "Приведение в нормативное состояние образовательных учрежде</w:t>
            </w:r>
            <w:r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ний города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027CB3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EF8" w:rsidRPr="00C46325" w:rsidTr="00590EF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B61140" w:rsidRDefault="00590EF8" w:rsidP="00590EF8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19.10.201</w:t>
            </w:r>
            <w:r w:rsidRPr="00590EF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г. №  8</w:t>
            </w:r>
            <w:r w:rsidRPr="00590EF8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351AF0" w:rsidRDefault="00590EF8" w:rsidP="0035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49787.</w:t>
            </w:r>
            <w:r w:rsidR="00351AF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590EF8" w:rsidRPr="00C46325" w:rsidTr="00590EF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B61140" w:rsidRDefault="00590EF8" w:rsidP="00590EF8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Постановление Администрации города Перми от 1</w:t>
            </w:r>
            <w:r w:rsidRPr="00590EF8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.10.2016 г. № 8</w:t>
            </w:r>
            <w:r w:rsidRPr="00590EF8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20.2</w:t>
            </w:r>
          </w:p>
        </w:tc>
      </w:tr>
      <w:tr w:rsidR="00590EF8" w:rsidRPr="00C46325" w:rsidTr="00590EF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B61140" w:rsidRDefault="00590EF8" w:rsidP="00667B14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Постановление администрации города Перми от </w:t>
            </w:r>
            <w:r w:rsidRPr="00590EF8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.10.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201</w:t>
            </w:r>
            <w:r w:rsidR="00667B1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г. № </w:t>
            </w:r>
            <w:r w:rsidR="00667B14">
              <w:rPr>
                <w:rFonts w:ascii="Calibri" w:hAnsi="Calibri"/>
                <w:color w:val="000000"/>
                <w:sz w:val="18"/>
                <w:szCs w:val="18"/>
              </w:rPr>
              <w:t>887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Default="00590EF8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8" w:rsidRPr="00027CB3" w:rsidRDefault="00667B14" w:rsidP="0059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334,5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D16DF" w:rsidRDefault="008D16DF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D16DF" w:rsidRPr="00C46325" w:rsidRDefault="008D16DF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0" w:name="Par351"/>
      <w:bookmarkEnd w:id="10"/>
      <w:r w:rsidRPr="00C46325">
        <w:rPr>
          <w:rFonts w:asciiTheme="minorHAnsi" w:hAnsiTheme="minorHAnsi"/>
          <w:sz w:val="20"/>
          <w:szCs w:val="20"/>
        </w:rPr>
        <w:t>1.9. Перечень услуг (работ), оказываемых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EB5896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услуги (работ)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66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CB0D9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667B1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A2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CB0D9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667B1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Категория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потребителей</w:t>
            </w:r>
          </w:p>
        </w:tc>
      </w:tr>
      <w:tr w:rsidR="00EB5896" w:rsidRPr="00C46325" w:rsidTr="001A206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5      </w:t>
            </w:r>
          </w:p>
        </w:tc>
      </w:tr>
      <w:tr w:rsidR="00390B15" w:rsidRPr="00C46325" w:rsidTr="001A206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Муниципальные услуги (работы)</w:t>
            </w:r>
            <w:r w:rsidR="0019251A">
              <w:rPr>
                <w:rFonts w:asciiTheme="minorHAnsi" w:hAnsiTheme="minorHAnsi"/>
                <w:sz w:val="20"/>
                <w:szCs w:val="20"/>
              </w:rPr>
              <w:t>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3FB4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Pr="00C46325" w:rsidRDefault="000C3FB4" w:rsidP="000C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Pr="00C46325" w:rsidRDefault="000C3FB4" w:rsidP="000C3FB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Default="00667B14" w:rsidP="000C3FB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Pr="000C3FB4" w:rsidRDefault="00E41CBD" w:rsidP="000C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Default="00390B15" w:rsidP="000C3FB4">
            <w:r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390B15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667B14" w:rsidP="00390B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E41CBD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5D12AE"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390B15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667B14" w:rsidP="00390B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E41CBD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5D12AE"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390B15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667B14" w:rsidP="00390B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5D12AE"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7F6670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F6670" w:rsidRPr="00C46325" w:rsidRDefault="007F6670" w:rsidP="007F66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565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E641CA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743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7F6670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Социально-личностное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7F6670" w:rsidRPr="00C46325" w:rsidTr="009466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Спецкурсы по предметам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E641CA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CA" w:rsidRPr="00C46325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CA" w:rsidRPr="00C46325" w:rsidRDefault="00E641CA" w:rsidP="00E641C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E641CA" w:rsidRPr="00C46325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CA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CA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  <w:p w:rsidR="00E641CA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641CA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641CA" w:rsidRDefault="00E641CA" w:rsidP="00E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CA" w:rsidRPr="00C46325" w:rsidRDefault="00E641CA" w:rsidP="00E641C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bookmarkStart w:id="11" w:name="Par367"/>
      <w:bookmarkEnd w:id="11"/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t>Раздел 2. Результат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2" w:name="Par369"/>
      <w:bookmarkEnd w:id="12"/>
      <w:r w:rsidRPr="00C46325">
        <w:rPr>
          <w:rFonts w:asciiTheme="minorHAnsi" w:hAnsiTheme="minorHAnsi"/>
          <w:sz w:val="20"/>
          <w:szCs w:val="20"/>
        </w:rPr>
        <w:t>2.1. Информация об исполнении муниципального задания учредителя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805"/>
        <w:gridCol w:w="993"/>
        <w:gridCol w:w="708"/>
        <w:gridCol w:w="709"/>
        <w:gridCol w:w="997"/>
      </w:tblGrid>
      <w:tr w:rsidR="00EB5896" w:rsidRPr="00C46325" w:rsidTr="00E41CBD">
        <w:trPr>
          <w:trHeight w:val="540"/>
          <w:tblCellSpacing w:w="5" w:type="nil"/>
        </w:trPr>
        <w:tc>
          <w:tcPr>
            <w:tcW w:w="540" w:type="dxa"/>
            <w:vMerge w:val="restart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Наименование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услуги   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(работы)   </w:t>
            </w:r>
          </w:p>
        </w:tc>
        <w:tc>
          <w:tcPr>
            <w:tcW w:w="3505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Объем услуг (работ), ед. 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изм.            </w:t>
            </w:r>
          </w:p>
        </w:tc>
        <w:tc>
          <w:tcPr>
            <w:tcW w:w="3407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Объем финансового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обеспечения, тыс. руб.   </w:t>
            </w:r>
          </w:p>
        </w:tc>
      </w:tr>
      <w:tr w:rsidR="00EB5896" w:rsidRPr="00C46325" w:rsidTr="00E41CBD">
        <w:trPr>
          <w:trHeight w:val="360"/>
          <w:tblCellSpacing w:w="5" w:type="nil"/>
        </w:trPr>
        <w:tc>
          <w:tcPr>
            <w:tcW w:w="540" w:type="dxa"/>
            <w:vMerge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план     </w:t>
            </w:r>
          </w:p>
        </w:tc>
        <w:tc>
          <w:tcPr>
            <w:tcW w:w="1777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факт     </w:t>
            </w:r>
          </w:p>
        </w:tc>
        <w:tc>
          <w:tcPr>
            <w:tcW w:w="1701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план     </w:t>
            </w:r>
          </w:p>
        </w:tc>
        <w:tc>
          <w:tcPr>
            <w:tcW w:w="1706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факт     </w:t>
            </w:r>
          </w:p>
        </w:tc>
      </w:tr>
      <w:tr w:rsidR="00C41F65" w:rsidRPr="00C46325" w:rsidTr="00E41CBD">
        <w:trPr>
          <w:tblCellSpacing w:w="5" w:type="nil"/>
        </w:trPr>
        <w:tc>
          <w:tcPr>
            <w:tcW w:w="540" w:type="dxa"/>
            <w:vMerge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C41F65" w:rsidRPr="00C46325" w:rsidRDefault="00C41F65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05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C41F65" w:rsidRPr="00C46325" w:rsidRDefault="00C41F65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41F65" w:rsidRPr="00C46325" w:rsidRDefault="00C41F65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41F65" w:rsidRPr="00C46325" w:rsidRDefault="00C41F65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C41F65" w:rsidRPr="00C46325" w:rsidRDefault="00C41F65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7F667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B5896" w:rsidRPr="00C46325" w:rsidTr="00E41CBD">
        <w:trPr>
          <w:tblCellSpacing w:w="5" w:type="nil"/>
        </w:trPr>
        <w:tc>
          <w:tcPr>
            <w:tcW w:w="540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5   </w:t>
            </w:r>
          </w:p>
        </w:tc>
        <w:tc>
          <w:tcPr>
            <w:tcW w:w="805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6  </w:t>
            </w:r>
          </w:p>
        </w:tc>
        <w:tc>
          <w:tcPr>
            <w:tcW w:w="993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7   </w:t>
            </w:r>
          </w:p>
        </w:tc>
        <w:tc>
          <w:tcPr>
            <w:tcW w:w="708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8  </w:t>
            </w:r>
          </w:p>
        </w:tc>
        <w:tc>
          <w:tcPr>
            <w:tcW w:w="709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9   </w:t>
            </w:r>
          </w:p>
        </w:tc>
        <w:tc>
          <w:tcPr>
            <w:tcW w:w="997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10  </w:t>
            </w:r>
          </w:p>
        </w:tc>
      </w:tr>
      <w:tr w:rsidR="007F6670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670" w:rsidRPr="00C46325" w:rsidRDefault="007F6670" w:rsidP="007F667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13616,6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13616,6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670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670" w:rsidRDefault="007F6670" w:rsidP="007F667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18635,1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18635,1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670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670" w:rsidRDefault="007F6670" w:rsidP="007F667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3628,4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3628,4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670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0" w:rsidRPr="00C46325" w:rsidRDefault="007F6670" w:rsidP="007F667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Содержание детей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6670" w:rsidRPr="001D0CE4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5613,7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670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5611,6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F6670" w:rsidRPr="00C46325" w:rsidRDefault="007F6670" w:rsidP="007F6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3466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466" w:rsidRPr="00C46325" w:rsidRDefault="00003466" w:rsidP="0000346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03466" w:rsidRPr="001D0CE4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03466" w:rsidRPr="001D0CE4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15863,1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15863,1</w:t>
            </w:r>
          </w:p>
        </w:tc>
      </w:tr>
      <w:tr w:rsidR="00003466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466" w:rsidRDefault="00003466" w:rsidP="0000346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03466" w:rsidRPr="001D0CE4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03466" w:rsidRPr="001D0CE4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20987,5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03466" w:rsidRPr="00C46325" w:rsidRDefault="00E41CBD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2087</w:t>
            </w:r>
            <w:r w:rsidR="00003466">
              <w:rPr>
                <w:rFonts w:asciiTheme="minorHAnsi" w:hAnsiTheme="minorHAnsi"/>
                <w:sz w:val="20"/>
                <w:szCs w:val="20"/>
              </w:rPr>
              <w:t>7,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003466" w:rsidRPr="00C46325" w:rsidTr="00E41CBD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466" w:rsidRDefault="00003466" w:rsidP="0000346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03466" w:rsidRPr="001D0CE4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03466" w:rsidRPr="001D0CE4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4372,4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4372,4</w:t>
            </w:r>
          </w:p>
        </w:tc>
      </w:tr>
      <w:tr w:rsidR="00003466" w:rsidRPr="00C46325" w:rsidTr="00E41CB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Pr="00C46325" w:rsidRDefault="00003466" w:rsidP="0000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431,0</w:t>
            </w:r>
          </w:p>
        </w:tc>
      </w:tr>
      <w:tr w:rsidR="00003466" w:rsidRPr="00C46325" w:rsidTr="00E41CB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Pr="00C46325" w:rsidRDefault="00003466" w:rsidP="0000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66" w:rsidRPr="00C46325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D07ED8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003466" w:rsidP="00003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D07ED8" w:rsidP="000034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2303,2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3" w:name="Par384"/>
      <w:bookmarkEnd w:id="13"/>
      <w:r w:rsidRPr="00C46325">
        <w:rPr>
          <w:rFonts w:asciiTheme="minorHAnsi" w:hAnsiTheme="minorHAnsi"/>
          <w:sz w:val="20"/>
          <w:szCs w:val="20"/>
        </w:rPr>
        <w:t>2.2. Информация о результатах оказания услуг (выполнения работ)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711F27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D07ED8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711F27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D07ED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080911" w:rsidRPr="00C463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Общее количество потребителей,       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E41CBD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E41CBD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1625A4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1625A4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1935</w:t>
            </w:r>
          </w:p>
        </w:tc>
      </w:tr>
      <w:tr w:rsidR="00080911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бесплатными, из них по видам услуг       </w:t>
            </w:r>
          </w:p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1264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613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D07ED8" w:rsidRPr="00755881" w:rsidTr="00773614">
        <w:trPr>
          <w:trHeight w:val="6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D07ED8" w:rsidRPr="009D2A52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E41CBD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ED8" w:rsidRPr="009D2A52" w:rsidRDefault="00E41CBD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полностью платными, из них по видам      </w:t>
            </w:r>
          </w:p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C46325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124F77" w:rsidRDefault="001625A4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ED8" w:rsidRPr="00124F77" w:rsidRDefault="001625A4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671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C46325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C46325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8" w:rsidRPr="00124F77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530</w:t>
            </w:r>
          </w:p>
        </w:tc>
      </w:tr>
      <w:tr w:rsidR="0094665F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E641CA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  <w:p w:rsidR="00E641CA" w:rsidRDefault="00E641CA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641CA" w:rsidRDefault="00E641CA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641CA" w:rsidRDefault="00E641CA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94665F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Средняя стоимость получения платных услуг</w:t>
            </w:r>
          </w:p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761,10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761,10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E641CA" w:rsidRDefault="001625A4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E641CA" w:rsidRDefault="001625A4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683,72</w:t>
            </w:r>
          </w:p>
        </w:tc>
      </w:tr>
      <w:tr w:rsidR="0094665F" w:rsidRPr="00C46325" w:rsidTr="009150E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2611,29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2611,29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F46ACD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180CA8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1850</w:t>
            </w:r>
          </w:p>
        </w:tc>
      </w:tr>
      <w:tr w:rsidR="0094665F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</w:tr>
      <w:tr w:rsidR="0094665F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94665F" w:rsidRPr="00C46325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Pr="00C46325" w:rsidRDefault="0094665F" w:rsidP="009466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5F" w:rsidRDefault="0094665F" w:rsidP="0094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1385,8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4" w:name="Par417"/>
      <w:bookmarkEnd w:id="14"/>
      <w:r w:rsidRPr="00C46325">
        <w:rPr>
          <w:rFonts w:asciiTheme="minorHAnsi" w:hAnsiTheme="minorHAns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EB5896" w:rsidRPr="00C46325" w:rsidRDefault="00EB5896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A8068D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D07ED8">
              <w:rPr>
                <w:rFonts w:asciiTheme="minorHAnsi" w:hAnsiTheme="minorHAnsi"/>
                <w:sz w:val="20"/>
                <w:szCs w:val="20"/>
              </w:rPr>
              <w:t>6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EB5896" w:rsidRPr="00C46325" w:rsidRDefault="00EB5896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DB2EB2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D07ED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доходов, полученных от оказания  </w:t>
            </w:r>
          </w:p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  <w:tc>
          <w:tcPr>
            <w:tcW w:w="720" w:type="dxa"/>
          </w:tcPr>
          <w:p w:rsidR="00D07ED8" w:rsidRPr="00B943D7" w:rsidRDefault="00B943D7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3365.6</w:t>
            </w:r>
          </w:p>
        </w:tc>
        <w:tc>
          <w:tcPr>
            <w:tcW w:w="720" w:type="dxa"/>
          </w:tcPr>
          <w:p w:rsidR="00D07ED8" w:rsidRPr="00B943D7" w:rsidRDefault="00B943D7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3365.6</w:t>
            </w:r>
          </w:p>
        </w:tc>
      </w:tr>
      <w:tr w:rsidR="00D07ED8" w:rsidRPr="00C46325">
        <w:trPr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частично платных, из них по видам услуг</w:t>
            </w:r>
          </w:p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99.8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99.8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D07ED8" w:rsidRPr="00C46325" w:rsidRDefault="00D07ED8" w:rsidP="00D07ED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99.8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99.8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полностью платных, из них по видам     </w:t>
            </w:r>
          </w:p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3440,2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3440,2</w:t>
            </w:r>
          </w:p>
        </w:tc>
        <w:tc>
          <w:tcPr>
            <w:tcW w:w="720" w:type="dxa"/>
          </w:tcPr>
          <w:p w:rsidR="00D07ED8" w:rsidRPr="00B943D7" w:rsidRDefault="00B943D7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3265.8</w:t>
            </w:r>
          </w:p>
        </w:tc>
        <w:tc>
          <w:tcPr>
            <w:tcW w:w="720" w:type="dxa"/>
          </w:tcPr>
          <w:p w:rsidR="00D07ED8" w:rsidRPr="00B943D7" w:rsidRDefault="00B943D7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3265.8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</w:tcPr>
          <w:p w:rsidR="00D07ED8" w:rsidRPr="00C46325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2820,2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2820,2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2086.8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2086.8</w:t>
            </w:r>
          </w:p>
        </w:tc>
      </w:tr>
      <w:tr w:rsidR="00D07ED8" w:rsidRPr="00C46325">
        <w:trPr>
          <w:trHeight w:val="400"/>
          <w:tblCellSpacing w:w="5" w:type="nil"/>
        </w:trPr>
        <w:tc>
          <w:tcPr>
            <w:tcW w:w="60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320" w:type="dxa"/>
          </w:tcPr>
          <w:p w:rsidR="00D07ED8" w:rsidRPr="00C46325" w:rsidRDefault="00D07ED8" w:rsidP="00D07ED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620,0</w:t>
            </w:r>
          </w:p>
        </w:tc>
        <w:tc>
          <w:tcPr>
            <w:tcW w:w="720" w:type="dxa"/>
          </w:tcPr>
          <w:p w:rsidR="00D07ED8" w:rsidRPr="00C46325" w:rsidRDefault="00D07ED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620,0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1179.0</w:t>
            </w:r>
          </w:p>
        </w:tc>
        <w:tc>
          <w:tcPr>
            <w:tcW w:w="720" w:type="dxa"/>
          </w:tcPr>
          <w:p w:rsidR="00D07ED8" w:rsidRPr="00180CA8" w:rsidRDefault="00180CA8" w:rsidP="00D0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1179.0</w:t>
            </w:r>
          </w:p>
        </w:tc>
      </w:tr>
    </w:tbl>
    <w:p w:rsidR="00515E03" w:rsidRDefault="00515E0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  <w:sectPr w:rsidR="00515E03" w:rsidSect="004C542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bookmarkStart w:id="15" w:name="Par438"/>
      <w:bookmarkEnd w:id="15"/>
    </w:p>
    <w:p w:rsidR="00515E03" w:rsidRPr="00C46325" w:rsidRDefault="00515E03" w:rsidP="00515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lastRenderedPageBreak/>
        <w:t xml:space="preserve">2.4. </w:t>
      </w:r>
      <w:bookmarkStart w:id="16" w:name="_GoBack"/>
      <w:bookmarkEnd w:id="16"/>
      <w:r w:rsidRPr="00C46325">
        <w:rPr>
          <w:rFonts w:asciiTheme="minorHAnsi" w:hAnsiTheme="minorHAnsi"/>
          <w:sz w:val="20"/>
          <w:szCs w:val="20"/>
        </w:rPr>
        <w:t>Информация о ценах (тарифах) на платные услуги (работы), оказываемые потребителям (в динамике в течение отчетного года)</w:t>
      </w:r>
    </w:p>
    <w:p w:rsidR="00515E03" w:rsidRPr="00C46325" w:rsidRDefault="00515E03" w:rsidP="00515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</w:p>
    <w:p w:rsidR="00515E03" w:rsidRPr="00C46325" w:rsidRDefault="00515E03" w:rsidP="00515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515E03" w:rsidRPr="00C46325" w:rsidTr="00DD5767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Наименование вида   </w:t>
            </w:r>
            <w:r w:rsidRPr="00C46325">
              <w:rPr>
                <w:rFonts w:asciiTheme="minorHAnsi" w:hAnsiTheme="minorHAnsi" w:cs="Times New Roman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Ед. </w:t>
            </w:r>
            <w:r w:rsidRPr="00C46325">
              <w:rPr>
                <w:rFonts w:asciiTheme="minorHAnsi" w:hAnsiTheme="minorHAnsi" w:cs="Times New Roman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15E03" w:rsidRPr="00C46325" w:rsidTr="00DD5767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Год 201</w:t>
            </w:r>
            <w:r>
              <w:rPr>
                <w:rFonts w:asciiTheme="minorHAnsi" w:hAnsiTheme="minorHAnsi" w:cs="Times New Roman"/>
              </w:rPr>
              <w:t>7</w:t>
            </w:r>
            <w:r w:rsidRPr="00C46325">
              <w:rPr>
                <w:rFonts w:asciiTheme="minorHAnsi" w:hAnsiTheme="minorHAnsi" w:cs="Times New Roman"/>
              </w:rPr>
              <w:t xml:space="preserve">                                                      </w:t>
            </w:r>
          </w:p>
        </w:tc>
      </w:tr>
      <w:tr w:rsidR="00515E03" w:rsidRPr="00C46325" w:rsidTr="00DD5767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          факт                                      </w:t>
            </w:r>
          </w:p>
        </w:tc>
      </w:tr>
      <w:tr w:rsidR="00515E03" w:rsidRPr="00C46325" w:rsidTr="00DD5767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декабрь</w:t>
            </w:r>
          </w:p>
        </w:tc>
      </w:tr>
      <w:tr w:rsidR="00515E03" w:rsidRPr="00C46325" w:rsidTr="00DD576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27   </w:t>
            </w:r>
          </w:p>
        </w:tc>
      </w:tr>
      <w:tr w:rsidR="00515E03" w:rsidRPr="00C46325" w:rsidTr="00DD5767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5E03" w:rsidRPr="00C46325" w:rsidRDefault="00515E03" w:rsidP="00DD5767">
            <w:pPr>
              <w:ind w:left="113" w:right="1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1850,0</w:t>
            </w:r>
          </w:p>
          <w:p w:rsidR="00515E03" w:rsidRDefault="00515E03" w:rsidP="00DD5767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D2521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D2521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D2521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1E72BB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55104E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55104E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55104E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55104E">
              <w:rPr>
                <w:rFonts w:asciiTheme="minorHAnsi" w:hAnsiTheme="minorHAnsi"/>
                <w:sz w:val="20"/>
                <w:szCs w:val="20"/>
              </w:rPr>
              <w:t>1850,0</w:t>
            </w:r>
          </w:p>
        </w:tc>
      </w:tr>
      <w:tr w:rsidR="00515E03" w:rsidRPr="00C46325" w:rsidTr="00DD5767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15E03" w:rsidRPr="00C46325" w:rsidRDefault="00515E03" w:rsidP="00DD5767">
            <w:pPr>
              <w:ind w:left="113" w:right="1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C17B0C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C17B0C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C17B0C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3F3EC3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8D57DE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8D57DE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8D57DE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</w:pPr>
            <w:r w:rsidRPr="008D57DE">
              <w:rPr>
                <w:rFonts w:asciiTheme="minorHAnsi" w:hAnsiTheme="minorHAnsi"/>
                <w:sz w:val="20"/>
                <w:szCs w:val="20"/>
              </w:rPr>
              <w:t>278,07</w:t>
            </w:r>
          </w:p>
        </w:tc>
      </w:tr>
      <w:tr w:rsidR="00515E03" w:rsidRPr="00C46325" w:rsidTr="00DD5767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515E03" w:rsidRPr="00C46325" w:rsidRDefault="00515E03" w:rsidP="00D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03" w:rsidRPr="00C46325" w:rsidRDefault="00515E03" w:rsidP="00DD5767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17B0C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17B0C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17B0C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1385,80</w:t>
            </w:r>
          </w:p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3F3EC3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C46325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8D57DE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8D57DE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8D57DE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5E03" w:rsidRPr="008D57DE" w:rsidRDefault="00515E03" w:rsidP="00DD5767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E03" w:rsidRDefault="00515E03" w:rsidP="00515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515E03" w:rsidRDefault="00515E0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  <w:sectPr w:rsidR="00515E03" w:rsidSect="00515E03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4C5423" w:rsidRDefault="004C542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7" w:name="Par456"/>
      <w:bookmarkEnd w:id="17"/>
      <w:r w:rsidRPr="00C46325">
        <w:rPr>
          <w:rFonts w:asciiTheme="minorHAnsi" w:hAnsiTheme="minorHAnsi"/>
          <w:sz w:val="20"/>
          <w:szCs w:val="20"/>
        </w:rPr>
        <w:t>2.5. Информация о жалобах потребителей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Принятые меры по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результатам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рассмотрения жалоб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9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943D7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B943D7" w:rsidRDefault="007743DE" w:rsidP="00B9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B943D7"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5         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04536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51B7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A51B74" w:rsidRDefault="00A51B7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Вопрос урегулирован, проведена устная беседа.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Главе города Перми - председателю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D0CE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444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D0CE4" w:rsidP="000C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8" w:name="Par485"/>
      <w:bookmarkEnd w:id="18"/>
      <w:r w:rsidRPr="00C46325">
        <w:rPr>
          <w:rFonts w:asciiTheme="minorHAnsi" w:hAnsiTheme="minorHAns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5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E53B68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5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E53B6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Общая сумма прибыли муниципального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автономного учреждения после      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налогообложения в отчетном периоде,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9" w:name="Par512"/>
      <w:bookmarkEnd w:id="19"/>
      <w:r w:rsidRPr="00E41CBD">
        <w:rPr>
          <w:rFonts w:asciiTheme="minorHAnsi" w:hAnsiTheme="minorHAnsi"/>
          <w:sz w:val="20"/>
          <w:szCs w:val="20"/>
        </w:rPr>
        <w:t>2.7.</w:t>
      </w:r>
      <w:r w:rsidRPr="005F1243">
        <w:rPr>
          <w:rFonts w:asciiTheme="minorHAnsi" w:hAnsiTheme="minorHAnsi"/>
          <w:sz w:val="20"/>
          <w:szCs w:val="20"/>
        </w:rPr>
        <w:t xml:space="preserve"> </w:t>
      </w:r>
      <w:r w:rsidRPr="00C46325">
        <w:rPr>
          <w:rFonts w:asciiTheme="minorHAnsi" w:hAnsiTheme="minorHAnsi"/>
          <w:sz w:val="20"/>
          <w:szCs w:val="20"/>
        </w:rPr>
        <w:t>Изменение балансовой (остаточной) стоимости нефинансовых активов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EB589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Наименование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Изменение стоимости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нефинансовых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активов, %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6         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Балансовая стоимость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 xml:space="preserve">  тыс.  </w:t>
            </w:r>
          </w:p>
          <w:p w:rsidR="00EB5896" w:rsidRPr="005F124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5F124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>226451,4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5F124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>227459,4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926F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>+</w:t>
            </w:r>
            <w:r w:rsidR="00E41CBD">
              <w:rPr>
                <w:rFonts w:asciiTheme="minorHAnsi" w:hAnsiTheme="minorHAnsi"/>
                <w:sz w:val="20"/>
                <w:szCs w:val="20"/>
              </w:rPr>
              <w:t>0,4</w:t>
            </w:r>
            <w:r w:rsidR="005F1243" w:rsidRPr="005F12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1243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Остаточная стоимость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 xml:space="preserve">  тыс.  </w:t>
            </w:r>
          </w:p>
          <w:p w:rsidR="00EB5896" w:rsidRPr="005F124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5F124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>197460,8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5F124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>195430,1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1243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1243">
              <w:rPr>
                <w:rFonts w:asciiTheme="minorHAnsi" w:hAnsiTheme="minorHAnsi"/>
                <w:sz w:val="20"/>
                <w:szCs w:val="20"/>
              </w:rPr>
              <w:t xml:space="preserve">-1 </w:t>
            </w:r>
            <w:r w:rsidR="00926F78" w:rsidRPr="005F1243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0" w:name="Par528"/>
      <w:bookmarkEnd w:id="20"/>
      <w:r w:rsidRPr="00E41CBD">
        <w:rPr>
          <w:rFonts w:asciiTheme="minorHAnsi" w:hAnsiTheme="minorHAnsi"/>
          <w:sz w:val="20"/>
          <w:szCs w:val="20"/>
        </w:rPr>
        <w:t>2.8</w:t>
      </w:r>
      <w:r w:rsidRPr="00C46325">
        <w:rPr>
          <w:rFonts w:asciiTheme="minorHAnsi" w:hAnsiTheme="minorHAnsi"/>
          <w:sz w:val="20"/>
          <w:szCs w:val="20"/>
        </w:rPr>
        <w:t>. Общая сумма выставленных требований в возмещение ущерба по недостачам и хищениям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EB5896" w:rsidRPr="00C46325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 xml:space="preserve"> 201</w:t>
            </w:r>
            <w:r w:rsidR="005F1243">
              <w:rPr>
                <w:rFonts w:asciiTheme="minorHAnsi" w:hAnsiTheme="minorHAnsi"/>
                <w:sz w:val="20"/>
                <w:szCs w:val="20"/>
              </w:rPr>
              <w:t>7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 </w:t>
            </w:r>
          </w:p>
        </w:tc>
      </w:tr>
      <w:tr w:rsidR="00EB5896" w:rsidRPr="00C4632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Общая сумма выставленных требований в возмещение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1625A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83D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 порчи материальных ценностей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E66BF" w:rsidRDefault="000E66BF" w:rsidP="001C6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E66BF" w:rsidRDefault="000E66BF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1" w:name="Par547"/>
      <w:bookmarkEnd w:id="21"/>
      <w:r w:rsidRPr="00C46325">
        <w:rPr>
          <w:rFonts w:asciiTheme="minorHAnsi" w:hAnsiTheme="minorHAns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883"/>
        <w:gridCol w:w="917"/>
        <w:gridCol w:w="840"/>
        <w:gridCol w:w="1800"/>
        <w:gridCol w:w="1920"/>
      </w:tblGrid>
      <w:tr w:rsidR="00EB5896" w:rsidRPr="00C46325" w:rsidTr="008F3A1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Наименование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изм.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4140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4140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Изменение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суммы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относительно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предыдущего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отчетного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Причины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образования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просроченной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кредиторской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дебиторской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нереальной к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взысканию   </w:t>
            </w:r>
          </w:p>
        </w:tc>
      </w:tr>
      <w:tr w:rsidR="00EB5896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 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7       </w:t>
            </w:r>
          </w:p>
        </w:tc>
      </w:tr>
      <w:tr w:rsidR="00C41403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Сумма дебиторской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BD1A46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399,2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BD1A46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E974A6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 разрезе поступлений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E83D7C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Недостача основных средств 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7C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BD1A46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399,2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BD1A46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343,1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Наименование услуг по КОСГУ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Услуги связи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-82%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Прочие работы и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Коммунальные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156,0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-67,9</w:t>
            </w:r>
            <w:r w:rsidR="005141E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Прочие расходы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Транспортные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Содержание помещений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-90%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271,7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185,4%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Нереальная к         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взысканию дебиторская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Сумма кредиторской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36F4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251,0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36F4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221,3%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разрезе поступлений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36F4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39,6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36F4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517,9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1207,8%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Остаток по счету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5141E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1207,8%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36F4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211,4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36F4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288,6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36,5%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х       </w:t>
            </w: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Заработная плата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354,8</w:t>
            </w:r>
            <w:r w:rsidR="00191E2B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E83D7C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-33,1</w:t>
            </w:r>
            <w:r w:rsidR="00191E2B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Коммунальные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Содержание помещений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Социальная помощь населению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191E2B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52,1%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191E2B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191E2B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Прочие работы,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191E2B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1E9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Просроченная         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кредиторская         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191E2B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1E9" w:rsidRPr="00C46325" w:rsidRDefault="005141E9" w:rsidP="0051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77B3" w:rsidRDefault="008677B3" w:rsidP="001C68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2" w:name="Par587"/>
      <w:bookmarkEnd w:id="22"/>
      <w:r w:rsidRPr="00C46325">
        <w:rPr>
          <w:rFonts w:asciiTheme="minorHAnsi" w:hAnsiTheme="minorHAns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 </w:t>
            </w:r>
          </w:p>
          <w:p w:rsidR="00EB5896" w:rsidRPr="00C46325" w:rsidRDefault="00AE60B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6584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41403">
              <w:rPr>
                <w:rFonts w:asciiTheme="minorHAnsi" w:hAnsiTheme="minorHAnsi"/>
                <w:sz w:val="20"/>
                <w:szCs w:val="20"/>
              </w:rPr>
              <w:t>6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 </w:t>
            </w:r>
          </w:p>
          <w:p w:rsidR="00EB5896" w:rsidRPr="00C46325" w:rsidRDefault="00AE60B9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41403">
              <w:rPr>
                <w:rFonts w:asciiTheme="minorHAnsi" w:hAnsiTheme="minorHAnsi"/>
                <w:sz w:val="20"/>
                <w:szCs w:val="20"/>
              </w:rPr>
              <w:t>7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 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57202,5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55852,8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6399,6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5510,3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1741,2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3365,6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403,5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Благотворительные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41927,9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43955,1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82118B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6387,4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57202,5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446A7E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55852,2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6399,6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6179B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5510,3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6179B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1741,2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6179B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3365,6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6179B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403,5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Благотворительные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6179B6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41927,9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43955,1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6386,8</w:t>
            </w:r>
          </w:p>
        </w:tc>
      </w:tr>
      <w:tr w:rsidR="00C41403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плановых выплат (с учетом восстановленных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57200,6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55144,4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6419,6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516E5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5510,6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551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="005516E5">
              <w:rPr>
                <w:rFonts w:asciiTheme="minorHAnsi" w:hAnsiTheme="minorHAnsi"/>
                <w:sz w:val="20"/>
                <w:szCs w:val="20"/>
              </w:rPr>
              <w:t>20,0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658,1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516E5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535,0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15,9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10,5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10,9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393,9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577,4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1291,3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227,8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516E5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461,9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166,0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41927,9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5516E5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43957,2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26805,2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26121,9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7944,5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8007,0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92,9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1323,4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2840,6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3131,7</w:t>
            </w:r>
          </w:p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1587,6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5516E5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1817,1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2303,2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887,3</w:t>
            </w:r>
          </w:p>
        </w:tc>
      </w:tr>
      <w:tr w:rsidR="00C206CF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272,7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8894,8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078EA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6643,9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2360,3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078EA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2742,2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078EA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820,5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199,3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078EA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614,1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2170,9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5078EA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2250,2</w:t>
            </w: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17,6</w:t>
            </w:r>
          </w:p>
        </w:tc>
      </w:tr>
      <w:tr w:rsidR="00C41403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кассовых выплат (с учетом восстановленных</w:t>
            </w:r>
          </w:p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57200,6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55144,</w:t>
            </w:r>
            <w:r w:rsidR="00E83D7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C41403" w:rsidRPr="00C46325" w:rsidTr="007916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06CF" w:rsidRPr="00C46325" w:rsidTr="00C206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6419,6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5389,3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1814,5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658,1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527,9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446A7E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15,9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10,5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10,9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393,9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577,4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1291,3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227,8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353,2</w:t>
            </w:r>
          </w:p>
        </w:tc>
      </w:tr>
      <w:tr w:rsidR="00C206CF" w:rsidRPr="00C46325" w:rsidTr="009150E5">
        <w:trPr>
          <w:trHeight w:val="39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166,0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41925,8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43846,7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26805,2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26121,9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446A7E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446A7E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7944,5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8007,0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92,9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446A7E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1323,4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2840,5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3131,7</w:t>
            </w:r>
          </w:p>
          <w:p w:rsidR="00C206CF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1706,6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2303,2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887,3</w:t>
            </w:r>
          </w:p>
        </w:tc>
      </w:tr>
      <w:tr w:rsidR="00C41403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3" w:rsidRPr="00C46325" w:rsidRDefault="00C41403" w:rsidP="00C41403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41403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403" w:rsidRPr="00C46325" w:rsidRDefault="00C206CF" w:rsidP="00C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272,7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8855,2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5908,</w:t>
            </w:r>
            <w:r w:rsidR="00E83D7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2360,3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2374,2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703,1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Default="00446A7E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199,3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392,8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2140,6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2221,5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446A7E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446A7E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C206CF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C206CF" w:rsidP="00C206CF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CF" w:rsidRPr="00C46325" w:rsidRDefault="00446A7E" w:rsidP="00C206CF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CF" w:rsidRPr="00C46325" w:rsidRDefault="00C206CF" w:rsidP="00C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17,6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4B0B1B" w:rsidRPr="00C46325" w:rsidRDefault="004B0B1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83D7C" w:rsidRPr="00F579E5" w:rsidRDefault="00E83D7C" w:rsidP="00E36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  <w:lang w:val="en-US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3" w:name="Par622"/>
      <w:bookmarkEnd w:id="23"/>
      <w:r w:rsidRPr="0081192C">
        <w:rPr>
          <w:szCs w:val="28"/>
        </w:rPr>
        <w:t>Раздел 3. Об использовании имущества, закрепленного</w:t>
      </w: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1192C">
        <w:rPr>
          <w:szCs w:val="28"/>
        </w:rPr>
        <w:t>за муниципальным автономным учреждением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625"/>
      <w:bookmarkEnd w:id="24"/>
      <w:r w:rsidRPr="00324B7D">
        <w:rPr>
          <w:szCs w:val="28"/>
          <w:highlight w:val="yellow"/>
        </w:rPr>
        <w:t>3.1.</w:t>
      </w:r>
      <w:r w:rsidRPr="0081192C">
        <w:rPr>
          <w:szCs w:val="28"/>
        </w:rPr>
        <w:t xml:space="preserve">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B5896" w:rsidRPr="0081192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Наименование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Год </w:t>
            </w:r>
            <w:r w:rsidR="004B0B1B" w:rsidRPr="0081192C">
              <w:rPr>
                <w:sz w:val="24"/>
                <w:szCs w:val="24"/>
              </w:rPr>
              <w:t>201</w:t>
            </w:r>
            <w:r w:rsidR="00324B7D">
              <w:rPr>
                <w:sz w:val="24"/>
                <w:szCs w:val="24"/>
              </w:rPr>
              <w:t>6</w:t>
            </w:r>
            <w:r w:rsidRPr="0081192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Год </w:t>
            </w:r>
            <w:r w:rsidR="004B0B1B" w:rsidRPr="0081192C">
              <w:rPr>
                <w:sz w:val="24"/>
                <w:szCs w:val="24"/>
              </w:rPr>
              <w:t>201</w:t>
            </w:r>
            <w:r w:rsidR="00324B7D">
              <w:rPr>
                <w:sz w:val="24"/>
                <w:szCs w:val="24"/>
              </w:rPr>
              <w:t>7</w:t>
            </w:r>
            <w:r w:rsidRPr="0081192C">
              <w:rPr>
                <w:sz w:val="24"/>
                <w:szCs w:val="24"/>
              </w:rPr>
              <w:t xml:space="preserve">       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7    </w:t>
            </w:r>
          </w:p>
        </w:tc>
      </w:tr>
      <w:tr w:rsidR="005F1243" w:rsidRPr="0081192C">
        <w:trPr>
          <w:trHeight w:val="17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балансовая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муниципального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225064,0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81192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средств,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221616,7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25374F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222410,8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222410,8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25374F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223072,2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</w:tr>
      <w:tr w:rsidR="005F1243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доходов,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платных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услуг и иной 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приносящей доход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1991,8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балансовая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имущества,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46564,9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1268,5</w:t>
            </w:r>
          </w:p>
        </w:tc>
      </w:tr>
      <w:tr w:rsidR="005F124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13238,9</w:t>
            </w:r>
          </w:p>
        </w:tc>
      </w:tr>
      <w:tr w:rsidR="005F124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0437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8612</w:t>
            </w:r>
            <w:r w:rsidR="00DC6F63">
              <w:rPr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8612,0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иного движимого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994,7</w:t>
            </w:r>
          </w:p>
        </w:tc>
      </w:tr>
      <w:tr w:rsidR="005F124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5F1243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остаточная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муниципального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197741,5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193034,6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81192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средств,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192647,4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192359,8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A05039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190980</w:t>
            </w:r>
            <w:r w:rsidR="00BD0718">
              <w:rPr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189857,5</w:t>
            </w:r>
          </w:p>
        </w:tc>
      </w:tr>
      <w:tr w:rsidR="005F1243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доходов,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платных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услуг и иной 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приносящей доход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74496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74496C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остаточная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имущества,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4B7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75,</w:t>
            </w:r>
            <w:r w:rsidR="00324B7D"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недвижимого имущества,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23679,8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21765,7</w:t>
            </w:r>
          </w:p>
        </w:tc>
      </w:tr>
      <w:tr w:rsidR="005F1243" w:rsidRPr="00947A1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5F1243" w:rsidRPr="00947A1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      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безвозмездное       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5F1243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движимого имущества,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707,1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2409,3</w:t>
            </w:r>
          </w:p>
        </w:tc>
      </w:tr>
      <w:tr w:rsidR="005F1243" w:rsidRPr="00947A1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особо ценного       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движимого имущества,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2252,3</w:t>
            </w:r>
          </w:p>
        </w:tc>
      </w:tr>
      <w:tr w:rsidR="005F1243" w:rsidRPr="00947A1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1243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</w:tr>
      <w:tr w:rsidR="005F1243" w:rsidRPr="00947A1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      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безвозмездное       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</w:tr>
      <w:tr w:rsidR="005F1243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иного движимого       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383,7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BD0718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718">
              <w:rPr>
                <w:sz w:val="20"/>
                <w:szCs w:val="20"/>
              </w:rPr>
              <w:t>57,0</w:t>
            </w:r>
          </w:p>
        </w:tc>
      </w:tr>
      <w:tr w:rsidR="005F1243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5713FA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</w:tr>
      <w:tr w:rsidR="005F1243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</w:tr>
      <w:tr w:rsidR="005F124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5F1243" w:rsidRPr="0081192C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5F124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243" w:rsidRPr="006C445B" w:rsidRDefault="00DC6F63" w:rsidP="005F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801"/>
      <w:bookmarkEnd w:id="25"/>
      <w:r w:rsidRPr="0081192C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B5896" w:rsidRPr="0081192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Наименование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Год </w:t>
            </w:r>
            <w:r w:rsidR="00BC7501" w:rsidRPr="0081192C">
              <w:rPr>
                <w:sz w:val="24"/>
                <w:szCs w:val="24"/>
              </w:rPr>
              <w:t>201</w:t>
            </w:r>
            <w:r w:rsidR="00324B7D">
              <w:rPr>
                <w:sz w:val="24"/>
                <w:szCs w:val="24"/>
              </w:rPr>
              <w:t>6</w:t>
            </w:r>
            <w:r w:rsidRPr="0081192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Год </w:t>
            </w:r>
            <w:r w:rsidR="00BC7501" w:rsidRPr="0081192C">
              <w:rPr>
                <w:sz w:val="24"/>
                <w:szCs w:val="24"/>
              </w:rPr>
              <w:t>201</w:t>
            </w:r>
            <w:r w:rsidR="00324B7D">
              <w:rPr>
                <w:sz w:val="24"/>
                <w:szCs w:val="24"/>
              </w:rPr>
              <w:t>7</w:t>
            </w:r>
            <w:r w:rsidRPr="0081192C">
              <w:rPr>
                <w:sz w:val="24"/>
                <w:szCs w:val="24"/>
              </w:rPr>
              <w:t xml:space="preserve">     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7    </w:t>
            </w:r>
          </w:p>
        </w:tc>
      </w:tr>
      <w:tr w:rsidR="00324B7D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объектов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4B7D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4B7D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  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неиспользованных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объектов недвижимого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4B7D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объектов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07C9D">
              <w:rPr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707C9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  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неиспользованных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объектов особо ценного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Общая площадь объектов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8706.9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8706,9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4B7D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3713,1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4B7D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  <w:p w:rsidR="00324B7D" w:rsidRPr="0081192C" w:rsidRDefault="00515E03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324B7D" w:rsidRPr="0081192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6" w:name="Par876"/>
            <w:bookmarkEnd w:id="26"/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81192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7" w:name="Par879"/>
            <w:bookmarkEnd w:id="27"/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5777.22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5777,22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4993.8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4993,8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783.42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783,42</w:t>
            </w:r>
          </w:p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3960F4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783,42</w:t>
            </w:r>
          </w:p>
        </w:tc>
      </w:tr>
      <w:tr w:rsidR="00324B7D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площадь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неиспользуемого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4B7D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8" w:name="Par898"/>
            <w:bookmarkEnd w:id="28"/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9" w:name="Par901"/>
            <w:bookmarkEnd w:id="29"/>
            <w:r w:rsidRPr="0081192C">
              <w:rPr>
                <w:sz w:val="24"/>
                <w:szCs w:val="24"/>
              </w:rPr>
              <w:t xml:space="preserve">кв.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7D" w:rsidRPr="0081192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Объем средств,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сдачи в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аренду в установленном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порядке имущества,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324B7D" w:rsidRPr="0081192C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804668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2403.0</w:t>
            </w:r>
          </w:p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24B7D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7D" w:rsidRPr="006C445B" w:rsidRDefault="003960F4" w:rsidP="0032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1741,2</w:t>
            </w:r>
          </w:p>
        </w:tc>
      </w:tr>
    </w:tbl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</w:t>
      </w:r>
      <w:r w:rsidR="003960F4">
        <w:rPr>
          <w:rFonts w:ascii="Times New Roman" w:hAnsi="Times New Roman" w:cs="Times New Roman"/>
          <w:sz w:val="22"/>
          <w:szCs w:val="22"/>
        </w:rPr>
        <w:t>Астафьева Л.И.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B5780" w:rsidRPr="0081192C">
        <w:rPr>
          <w:rFonts w:ascii="Times New Roman" w:hAnsi="Times New Roman" w:cs="Times New Roman"/>
          <w:sz w:val="22"/>
          <w:szCs w:val="22"/>
        </w:rPr>
        <w:t xml:space="preserve">              (подпись)     </w:t>
      </w:r>
      <w:r w:rsidRPr="0081192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</w:t>
      </w:r>
      <w:proofErr w:type="spellStart"/>
      <w:r w:rsidR="003960F4">
        <w:rPr>
          <w:rFonts w:ascii="Times New Roman" w:hAnsi="Times New Roman" w:cs="Times New Roman"/>
          <w:sz w:val="22"/>
          <w:szCs w:val="22"/>
        </w:rPr>
        <w:t>Шабунина</w:t>
      </w:r>
      <w:proofErr w:type="spellEnd"/>
      <w:r w:rsidR="003960F4">
        <w:rPr>
          <w:rFonts w:ascii="Times New Roman" w:hAnsi="Times New Roman" w:cs="Times New Roman"/>
          <w:sz w:val="22"/>
          <w:szCs w:val="22"/>
        </w:rPr>
        <w:t xml:space="preserve"> М.А.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3960F4">
        <w:rPr>
          <w:rFonts w:ascii="Times New Roman" w:hAnsi="Times New Roman" w:cs="Times New Roman"/>
          <w:sz w:val="22"/>
          <w:szCs w:val="22"/>
        </w:rPr>
        <w:t>Астафьева Л.И.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СОГЛАСОВАН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Отчет о деятельности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опубликованный ранее в печатном средстве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массовой информации "Официальный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lastRenderedPageBreak/>
        <w:t xml:space="preserve">сети Интернет, считать недействительным </w:t>
      </w: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</w:p>
    <w:sectPr w:rsidR="00EB5896" w:rsidRPr="0081192C" w:rsidSect="004C542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6"/>
    <w:rsid w:val="00003466"/>
    <w:rsid w:val="00007482"/>
    <w:rsid w:val="00011047"/>
    <w:rsid w:val="000227BF"/>
    <w:rsid w:val="00027CB3"/>
    <w:rsid w:val="00045361"/>
    <w:rsid w:val="00062E2F"/>
    <w:rsid w:val="00071A23"/>
    <w:rsid w:val="00074802"/>
    <w:rsid w:val="00080911"/>
    <w:rsid w:val="0008158B"/>
    <w:rsid w:val="000926CC"/>
    <w:rsid w:val="000949D9"/>
    <w:rsid w:val="000A537B"/>
    <w:rsid w:val="000A5FA0"/>
    <w:rsid w:val="000A6C9E"/>
    <w:rsid w:val="000B5093"/>
    <w:rsid w:val="000C0D5E"/>
    <w:rsid w:val="000C3FB4"/>
    <w:rsid w:val="000E66BF"/>
    <w:rsid w:val="000F0999"/>
    <w:rsid w:val="000F3D00"/>
    <w:rsid w:val="000F5054"/>
    <w:rsid w:val="00105E9B"/>
    <w:rsid w:val="001063E7"/>
    <w:rsid w:val="00124F77"/>
    <w:rsid w:val="001272C8"/>
    <w:rsid w:val="001412B1"/>
    <w:rsid w:val="001444A1"/>
    <w:rsid w:val="001459BA"/>
    <w:rsid w:val="001625A4"/>
    <w:rsid w:val="00174EF1"/>
    <w:rsid w:val="001809BE"/>
    <w:rsid w:val="00180CA8"/>
    <w:rsid w:val="00191E2B"/>
    <w:rsid w:val="0019251A"/>
    <w:rsid w:val="001936DD"/>
    <w:rsid w:val="001A18F1"/>
    <w:rsid w:val="001A206D"/>
    <w:rsid w:val="001B0ADF"/>
    <w:rsid w:val="001B0F83"/>
    <w:rsid w:val="001B748D"/>
    <w:rsid w:val="001C036C"/>
    <w:rsid w:val="001C68F2"/>
    <w:rsid w:val="001D0CE4"/>
    <w:rsid w:val="001D14D4"/>
    <w:rsid w:val="001F6FB0"/>
    <w:rsid w:val="00216D42"/>
    <w:rsid w:val="002309B3"/>
    <w:rsid w:val="00246A53"/>
    <w:rsid w:val="0025374F"/>
    <w:rsid w:val="002568B1"/>
    <w:rsid w:val="00257D4E"/>
    <w:rsid w:val="00260633"/>
    <w:rsid w:val="002613AF"/>
    <w:rsid w:val="00274518"/>
    <w:rsid w:val="0027787E"/>
    <w:rsid w:val="00281F18"/>
    <w:rsid w:val="00284F2E"/>
    <w:rsid w:val="00292763"/>
    <w:rsid w:val="002958F1"/>
    <w:rsid w:val="002B509A"/>
    <w:rsid w:val="002B5FCA"/>
    <w:rsid w:val="002C597A"/>
    <w:rsid w:val="002F2E0D"/>
    <w:rsid w:val="002F35C0"/>
    <w:rsid w:val="0030684F"/>
    <w:rsid w:val="00324B7D"/>
    <w:rsid w:val="00345929"/>
    <w:rsid w:val="00351AF0"/>
    <w:rsid w:val="00363B63"/>
    <w:rsid w:val="00375A60"/>
    <w:rsid w:val="003767D2"/>
    <w:rsid w:val="00377376"/>
    <w:rsid w:val="003806D0"/>
    <w:rsid w:val="00384F2D"/>
    <w:rsid w:val="00390B15"/>
    <w:rsid w:val="003947ED"/>
    <w:rsid w:val="003960F4"/>
    <w:rsid w:val="003A73E9"/>
    <w:rsid w:val="003C052B"/>
    <w:rsid w:val="003E134F"/>
    <w:rsid w:val="003F5356"/>
    <w:rsid w:val="00402ECE"/>
    <w:rsid w:val="00444F0B"/>
    <w:rsid w:val="00446A7E"/>
    <w:rsid w:val="00456878"/>
    <w:rsid w:val="00463D35"/>
    <w:rsid w:val="00492546"/>
    <w:rsid w:val="004960EE"/>
    <w:rsid w:val="004A5D15"/>
    <w:rsid w:val="004A5E35"/>
    <w:rsid w:val="004B0B1B"/>
    <w:rsid w:val="004B4988"/>
    <w:rsid w:val="004C5423"/>
    <w:rsid w:val="004E2CCC"/>
    <w:rsid w:val="004E5990"/>
    <w:rsid w:val="004E5CBF"/>
    <w:rsid w:val="00504378"/>
    <w:rsid w:val="005078EA"/>
    <w:rsid w:val="005141E9"/>
    <w:rsid w:val="00515E03"/>
    <w:rsid w:val="00533360"/>
    <w:rsid w:val="0054477C"/>
    <w:rsid w:val="00547D3F"/>
    <w:rsid w:val="005516E5"/>
    <w:rsid w:val="00552BF3"/>
    <w:rsid w:val="00560ED5"/>
    <w:rsid w:val="005613B7"/>
    <w:rsid w:val="00561D04"/>
    <w:rsid w:val="005713FA"/>
    <w:rsid w:val="0057557C"/>
    <w:rsid w:val="00575B8C"/>
    <w:rsid w:val="00581C3E"/>
    <w:rsid w:val="00583836"/>
    <w:rsid w:val="005842AD"/>
    <w:rsid w:val="00584F7C"/>
    <w:rsid w:val="0058783A"/>
    <w:rsid w:val="00590EF8"/>
    <w:rsid w:val="005A0EBF"/>
    <w:rsid w:val="005C7F86"/>
    <w:rsid w:val="005D5A89"/>
    <w:rsid w:val="005E0FF6"/>
    <w:rsid w:val="005E2699"/>
    <w:rsid w:val="005F0F44"/>
    <w:rsid w:val="005F1243"/>
    <w:rsid w:val="005F6376"/>
    <w:rsid w:val="00601FED"/>
    <w:rsid w:val="0060541A"/>
    <w:rsid w:val="00616BC7"/>
    <w:rsid w:val="006179B6"/>
    <w:rsid w:val="00622DCB"/>
    <w:rsid w:val="00636BCB"/>
    <w:rsid w:val="00636ED0"/>
    <w:rsid w:val="00642939"/>
    <w:rsid w:val="00653B0B"/>
    <w:rsid w:val="00667B14"/>
    <w:rsid w:val="00685FBB"/>
    <w:rsid w:val="00696571"/>
    <w:rsid w:val="006965E0"/>
    <w:rsid w:val="006A29BC"/>
    <w:rsid w:val="006B25F1"/>
    <w:rsid w:val="006C445B"/>
    <w:rsid w:val="006D0DC8"/>
    <w:rsid w:val="006D5F5D"/>
    <w:rsid w:val="006F280B"/>
    <w:rsid w:val="0070700C"/>
    <w:rsid w:val="00707C9D"/>
    <w:rsid w:val="007102A4"/>
    <w:rsid w:val="00711AEB"/>
    <w:rsid w:val="00711F27"/>
    <w:rsid w:val="007227BB"/>
    <w:rsid w:val="0074496C"/>
    <w:rsid w:val="00770829"/>
    <w:rsid w:val="00773614"/>
    <w:rsid w:val="007743DE"/>
    <w:rsid w:val="00777A97"/>
    <w:rsid w:val="007852E4"/>
    <w:rsid w:val="007916CA"/>
    <w:rsid w:val="00795530"/>
    <w:rsid w:val="007A203B"/>
    <w:rsid w:val="007A79B7"/>
    <w:rsid w:val="007C7B61"/>
    <w:rsid w:val="007D7F6D"/>
    <w:rsid w:val="007F4CAC"/>
    <w:rsid w:val="007F6670"/>
    <w:rsid w:val="00804668"/>
    <w:rsid w:val="008064C7"/>
    <w:rsid w:val="00810EB0"/>
    <w:rsid w:val="0081192C"/>
    <w:rsid w:val="008134AA"/>
    <w:rsid w:val="0082118B"/>
    <w:rsid w:val="00823CA6"/>
    <w:rsid w:val="00824788"/>
    <w:rsid w:val="00825D4A"/>
    <w:rsid w:val="00827CB5"/>
    <w:rsid w:val="00841FC0"/>
    <w:rsid w:val="00844D61"/>
    <w:rsid w:val="008562E3"/>
    <w:rsid w:val="0086584E"/>
    <w:rsid w:val="008677B3"/>
    <w:rsid w:val="008716D4"/>
    <w:rsid w:val="008835AC"/>
    <w:rsid w:val="00891928"/>
    <w:rsid w:val="00895BDF"/>
    <w:rsid w:val="008A2093"/>
    <w:rsid w:val="008B5780"/>
    <w:rsid w:val="008B5BA8"/>
    <w:rsid w:val="008C28BD"/>
    <w:rsid w:val="008C7076"/>
    <w:rsid w:val="008C7C1B"/>
    <w:rsid w:val="008D16DF"/>
    <w:rsid w:val="008D77FA"/>
    <w:rsid w:val="008E2612"/>
    <w:rsid w:val="008E4521"/>
    <w:rsid w:val="008F3A1A"/>
    <w:rsid w:val="00900F5B"/>
    <w:rsid w:val="00911C62"/>
    <w:rsid w:val="00913852"/>
    <w:rsid w:val="009150E5"/>
    <w:rsid w:val="00926F78"/>
    <w:rsid w:val="0094665F"/>
    <w:rsid w:val="00947A15"/>
    <w:rsid w:val="00952546"/>
    <w:rsid w:val="009605B1"/>
    <w:rsid w:val="0097721F"/>
    <w:rsid w:val="0098136A"/>
    <w:rsid w:val="00983F21"/>
    <w:rsid w:val="00991CF8"/>
    <w:rsid w:val="009A1E64"/>
    <w:rsid w:val="009C3204"/>
    <w:rsid w:val="009C6DC3"/>
    <w:rsid w:val="009D2A52"/>
    <w:rsid w:val="009D5244"/>
    <w:rsid w:val="009D7847"/>
    <w:rsid w:val="009F5E7E"/>
    <w:rsid w:val="009F639C"/>
    <w:rsid w:val="009F6DBB"/>
    <w:rsid w:val="00A03695"/>
    <w:rsid w:val="00A05039"/>
    <w:rsid w:val="00A07B67"/>
    <w:rsid w:val="00A10D1E"/>
    <w:rsid w:val="00A10D38"/>
    <w:rsid w:val="00A21908"/>
    <w:rsid w:val="00A23B41"/>
    <w:rsid w:val="00A27473"/>
    <w:rsid w:val="00A47D95"/>
    <w:rsid w:val="00A51B74"/>
    <w:rsid w:val="00A641A3"/>
    <w:rsid w:val="00A67797"/>
    <w:rsid w:val="00A77800"/>
    <w:rsid w:val="00A8068D"/>
    <w:rsid w:val="00A9685E"/>
    <w:rsid w:val="00AA2B8F"/>
    <w:rsid w:val="00AA6548"/>
    <w:rsid w:val="00AB68A2"/>
    <w:rsid w:val="00AC34FF"/>
    <w:rsid w:val="00AC736E"/>
    <w:rsid w:val="00AE60B9"/>
    <w:rsid w:val="00AE63A6"/>
    <w:rsid w:val="00AF332F"/>
    <w:rsid w:val="00AF414C"/>
    <w:rsid w:val="00B1232E"/>
    <w:rsid w:val="00B157E8"/>
    <w:rsid w:val="00B25C42"/>
    <w:rsid w:val="00B35DCA"/>
    <w:rsid w:val="00B4741D"/>
    <w:rsid w:val="00B506CC"/>
    <w:rsid w:val="00B61140"/>
    <w:rsid w:val="00B649E8"/>
    <w:rsid w:val="00B7353E"/>
    <w:rsid w:val="00B90AA4"/>
    <w:rsid w:val="00B943D7"/>
    <w:rsid w:val="00BA27D7"/>
    <w:rsid w:val="00BA2992"/>
    <w:rsid w:val="00BB3E28"/>
    <w:rsid w:val="00BC1F6A"/>
    <w:rsid w:val="00BC489C"/>
    <w:rsid w:val="00BC7501"/>
    <w:rsid w:val="00BD0718"/>
    <w:rsid w:val="00BD1A46"/>
    <w:rsid w:val="00BD5F92"/>
    <w:rsid w:val="00BD6770"/>
    <w:rsid w:val="00BE11DE"/>
    <w:rsid w:val="00BE6C1C"/>
    <w:rsid w:val="00BF6D5E"/>
    <w:rsid w:val="00C13356"/>
    <w:rsid w:val="00C206CF"/>
    <w:rsid w:val="00C26C4A"/>
    <w:rsid w:val="00C32B09"/>
    <w:rsid w:val="00C3740F"/>
    <w:rsid w:val="00C41160"/>
    <w:rsid w:val="00C41403"/>
    <w:rsid w:val="00C41E15"/>
    <w:rsid w:val="00C41F65"/>
    <w:rsid w:val="00C41FAA"/>
    <w:rsid w:val="00C436F4"/>
    <w:rsid w:val="00C461BA"/>
    <w:rsid w:val="00C46325"/>
    <w:rsid w:val="00C4707E"/>
    <w:rsid w:val="00C60C76"/>
    <w:rsid w:val="00C76CDE"/>
    <w:rsid w:val="00C852C9"/>
    <w:rsid w:val="00CB0D9A"/>
    <w:rsid w:val="00CB6CF3"/>
    <w:rsid w:val="00CC440E"/>
    <w:rsid w:val="00CE1535"/>
    <w:rsid w:val="00CF22F5"/>
    <w:rsid w:val="00CF4501"/>
    <w:rsid w:val="00D07ED8"/>
    <w:rsid w:val="00D20C43"/>
    <w:rsid w:val="00D4529B"/>
    <w:rsid w:val="00D72602"/>
    <w:rsid w:val="00D848D3"/>
    <w:rsid w:val="00D90D5D"/>
    <w:rsid w:val="00DA1C9D"/>
    <w:rsid w:val="00DB0527"/>
    <w:rsid w:val="00DB2EB2"/>
    <w:rsid w:val="00DC6F63"/>
    <w:rsid w:val="00DD31B5"/>
    <w:rsid w:val="00DD6C9A"/>
    <w:rsid w:val="00DF5143"/>
    <w:rsid w:val="00DF7DAD"/>
    <w:rsid w:val="00E00EC9"/>
    <w:rsid w:val="00E021B7"/>
    <w:rsid w:val="00E05D07"/>
    <w:rsid w:val="00E234DB"/>
    <w:rsid w:val="00E2657A"/>
    <w:rsid w:val="00E34875"/>
    <w:rsid w:val="00E36B59"/>
    <w:rsid w:val="00E41CBD"/>
    <w:rsid w:val="00E439E2"/>
    <w:rsid w:val="00E50EBE"/>
    <w:rsid w:val="00E53B68"/>
    <w:rsid w:val="00E60128"/>
    <w:rsid w:val="00E641CA"/>
    <w:rsid w:val="00E8113A"/>
    <w:rsid w:val="00E81D37"/>
    <w:rsid w:val="00E83138"/>
    <w:rsid w:val="00E83687"/>
    <w:rsid w:val="00E83D7C"/>
    <w:rsid w:val="00E90E06"/>
    <w:rsid w:val="00E916C2"/>
    <w:rsid w:val="00E974A6"/>
    <w:rsid w:val="00EB5896"/>
    <w:rsid w:val="00EC0012"/>
    <w:rsid w:val="00ED7F81"/>
    <w:rsid w:val="00EE720E"/>
    <w:rsid w:val="00F01B17"/>
    <w:rsid w:val="00F02C01"/>
    <w:rsid w:val="00F14876"/>
    <w:rsid w:val="00F21A35"/>
    <w:rsid w:val="00F2650F"/>
    <w:rsid w:val="00F46ACD"/>
    <w:rsid w:val="00F47BFD"/>
    <w:rsid w:val="00F51ECD"/>
    <w:rsid w:val="00F54E16"/>
    <w:rsid w:val="00F568D3"/>
    <w:rsid w:val="00F56E4B"/>
    <w:rsid w:val="00F579E5"/>
    <w:rsid w:val="00F63CEE"/>
    <w:rsid w:val="00F8492E"/>
    <w:rsid w:val="00F9418A"/>
    <w:rsid w:val="00FB2606"/>
    <w:rsid w:val="00FB6BB6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418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 w:eastAsia="ru-RU"/>
    </w:rPr>
  </w:style>
  <w:style w:type="paragraph" w:styleId="a5">
    <w:name w:val="Balloon Text"/>
    <w:basedOn w:val="a"/>
    <w:semiHidden/>
    <w:rsid w:val="00A036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1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418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 w:eastAsia="ru-RU"/>
    </w:rPr>
  </w:style>
  <w:style w:type="paragraph" w:styleId="a5">
    <w:name w:val="Balloon Text"/>
    <w:basedOn w:val="a"/>
    <w:semiHidden/>
    <w:rsid w:val="00A036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1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2C51-E010-4FC3-9C1F-1E465F9A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МОУ СОШ N109</Company>
  <LinksUpToDate>false</LinksUpToDate>
  <CharactersWithSpaces>38514</CharactersWithSpaces>
  <SharedDoc>false</SharedDoc>
  <HLinks>
    <vt:vector size="12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User</dc:creator>
  <cp:keywords/>
  <dc:description/>
  <cp:lastModifiedBy>Volkova-av</cp:lastModifiedBy>
  <cp:revision>2</cp:revision>
  <cp:lastPrinted>2018-02-26T06:32:00Z</cp:lastPrinted>
  <dcterms:created xsi:type="dcterms:W3CDTF">2018-03-13T09:42:00Z</dcterms:created>
  <dcterms:modified xsi:type="dcterms:W3CDTF">2018-03-13T09:42:00Z</dcterms:modified>
</cp:coreProperties>
</file>