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УТВЕРЖДЕН</w:t>
      </w:r>
    </w:p>
    <w:p w:rsidR="001A18F1" w:rsidRDefault="001A18F1" w:rsidP="0081192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  <w:r w:rsidR="00EB5896" w:rsidRPr="008119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C461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от </w:t>
      </w:r>
      <w:r w:rsidR="00C461BA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января 201</w:t>
      </w:r>
      <w:r w:rsidR="00C461BA">
        <w:rPr>
          <w:rFonts w:ascii="Times New Roman" w:hAnsi="Times New Roman" w:cs="Times New Roman"/>
        </w:rPr>
        <w:t>6</w:t>
      </w:r>
      <w:r w:rsidR="00281F18" w:rsidRPr="0081192C">
        <w:rPr>
          <w:rFonts w:ascii="Times New Roman" w:hAnsi="Times New Roman" w:cs="Times New Roman"/>
        </w:rPr>
        <w:t xml:space="preserve">                                      </w:t>
      </w:r>
    </w:p>
    <w:p w:rsidR="00EB5896" w:rsidRPr="0081192C" w:rsidRDefault="00281F18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</w:t>
      </w:r>
      <w:r w:rsidR="00EB5896" w:rsidRPr="0081192C">
        <w:rPr>
          <w:rFonts w:ascii="Times New Roman" w:hAnsi="Times New Roman" w:cs="Times New Roman"/>
        </w:rPr>
        <w:t>(номер и дата протокола заседания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EB5896" w:rsidRPr="0081192C" w:rsidRDefault="00EB5896" w:rsidP="0081192C">
      <w:pPr>
        <w:pStyle w:val="ConsPlusNonformat"/>
        <w:jc w:val="right"/>
        <w:rPr>
          <w:rFonts w:ascii="Times New Roman" w:hAnsi="Times New Roman" w:cs="Times New Roman"/>
        </w:rPr>
      </w:pPr>
      <w:r w:rsidRPr="0081192C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</w:rPr>
      </w:pPr>
    </w:p>
    <w:p w:rsidR="00EB5896" w:rsidRPr="00C46325" w:rsidRDefault="00EB5896" w:rsidP="00281F18">
      <w:pPr>
        <w:pStyle w:val="ConsPlusNonformat"/>
        <w:jc w:val="center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>Отчет</w:t>
      </w:r>
    </w:p>
    <w:p w:rsidR="00EB5896" w:rsidRPr="00C46325" w:rsidRDefault="00EB5896" w:rsidP="00281F18">
      <w:pPr>
        <w:pStyle w:val="ConsPlusNonformat"/>
        <w:jc w:val="center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 xml:space="preserve">о деятельности муниципального автономного </w:t>
      </w:r>
      <w:r w:rsidR="000F0999" w:rsidRPr="00C46325">
        <w:rPr>
          <w:rFonts w:asciiTheme="minorHAnsi" w:hAnsiTheme="minorHAnsi" w:cs="Times New Roman"/>
        </w:rPr>
        <w:t xml:space="preserve">общеобразовательного </w:t>
      </w:r>
      <w:r w:rsidRPr="00C46325">
        <w:rPr>
          <w:rFonts w:asciiTheme="minorHAnsi" w:hAnsiTheme="minorHAnsi" w:cs="Times New Roman"/>
        </w:rPr>
        <w:t xml:space="preserve">учреждения </w:t>
      </w:r>
      <w:r w:rsidR="000F0999" w:rsidRPr="00C46325">
        <w:rPr>
          <w:rFonts w:asciiTheme="minorHAnsi" w:hAnsiTheme="minorHAnsi" w:cs="Times New Roman"/>
        </w:rPr>
        <w:t xml:space="preserve">«Средняя общеобразовательная школа № 109» </w:t>
      </w:r>
      <w:r w:rsidRPr="00C46325">
        <w:rPr>
          <w:rFonts w:asciiTheme="minorHAnsi" w:hAnsiTheme="minorHAnsi" w:cs="Times New Roman"/>
        </w:rPr>
        <w:t>города</w:t>
      </w:r>
      <w:r w:rsidR="000F0999" w:rsidRPr="00C46325">
        <w:rPr>
          <w:rFonts w:asciiTheme="minorHAnsi" w:hAnsiTheme="minorHAnsi" w:cs="Times New Roman"/>
        </w:rPr>
        <w:t xml:space="preserve"> Перми</w:t>
      </w:r>
    </w:p>
    <w:p w:rsidR="000F0999" w:rsidRPr="00C46325" w:rsidRDefault="00EB5896" w:rsidP="0081192C">
      <w:pPr>
        <w:pStyle w:val="ConsPlusNonformat"/>
        <w:ind w:left="2124" w:firstLine="708"/>
        <w:rPr>
          <w:rFonts w:asciiTheme="minorHAnsi" w:hAnsiTheme="minorHAnsi" w:cs="Times New Roman"/>
        </w:rPr>
      </w:pPr>
      <w:r w:rsidRPr="00C46325">
        <w:rPr>
          <w:rFonts w:asciiTheme="minorHAnsi" w:hAnsiTheme="minorHAnsi" w:cs="Times New Roman"/>
        </w:rPr>
        <w:t xml:space="preserve">за период с </w:t>
      </w:r>
      <w:r w:rsidR="00281F18" w:rsidRPr="00C46325">
        <w:rPr>
          <w:rFonts w:asciiTheme="minorHAnsi" w:hAnsiTheme="minorHAnsi" w:cs="Times New Roman"/>
        </w:rPr>
        <w:t xml:space="preserve">01 </w:t>
      </w:r>
      <w:r w:rsidR="000F0999" w:rsidRPr="00C46325">
        <w:rPr>
          <w:rFonts w:asciiTheme="minorHAnsi" w:hAnsiTheme="minorHAnsi" w:cs="Times New Roman"/>
        </w:rPr>
        <w:t>января</w:t>
      </w:r>
      <w:r w:rsidRPr="00C46325">
        <w:rPr>
          <w:rFonts w:asciiTheme="minorHAnsi" w:hAnsiTheme="minorHAnsi" w:cs="Times New Roman"/>
        </w:rPr>
        <w:t xml:space="preserve"> по </w:t>
      </w:r>
      <w:r w:rsidR="00281F18" w:rsidRPr="00C46325">
        <w:rPr>
          <w:rFonts w:asciiTheme="minorHAnsi" w:hAnsiTheme="minorHAnsi" w:cs="Times New Roman"/>
        </w:rPr>
        <w:t xml:space="preserve">31 </w:t>
      </w:r>
      <w:r w:rsidR="000F0999" w:rsidRPr="00C46325">
        <w:rPr>
          <w:rFonts w:asciiTheme="minorHAnsi" w:hAnsiTheme="minorHAnsi" w:cs="Times New Roman"/>
        </w:rPr>
        <w:t>декабр</w:t>
      </w:r>
      <w:r w:rsidR="00281F18" w:rsidRPr="00C46325">
        <w:rPr>
          <w:rFonts w:asciiTheme="minorHAnsi" w:hAnsiTheme="minorHAnsi" w:cs="Times New Roman"/>
        </w:rPr>
        <w:t>я</w:t>
      </w:r>
      <w:r w:rsidR="000F0999" w:rsidRPr="00C46325">
        <w:rPr>
          <w:rFonts w:asciiTheme="minorHAnsi" w:hAnsiTheme="minorHAnsi" w:cs="Times New Roman"/>
        </w:rPr>
        <w:t xml:space="preserve"> 201</w:t>
      </w:r>
      <w:r w:rsidR="00C461BA" w:rsidRPr="00C46325">
        <w:rPr>
          <w:rFonts w:asciiTheme="minorHAnsi" w:hAnsiTheme="minorHAnsi" w:cs="Times New Roman"/>
        </w:rPr>
        <w:t>5</w:t>
      </w:r>
      <w:r w:rsidR="000F0999" w:rsidRPr="00C46325">
        <w:rPr>
          <w:rFonts w:asciiTheme="minorHAnsi" w:hAnsiTheme="minorHAnsi" w:cs="Times New Roman"/>
        </w:rPr>
        <w:t xml:space="preserve"> года</w:t>
      </w:r>
    </w:p>
    <w:p w:rsidR="0081192C" w:rsidRPr="00C46325" w:rsidRDefault="0081192C" w:rsidP="0081192C">
      <w:pPr>
        <w:pStyle w:val="ConsPlusNonformat"/>
        <w:ind w:left="2124" w:firstLine="708"/>
        <w:rPr>
          <w:rFonts w:asciiTheme="minorHAnsi" w:hAnsiTheme="minorHAnsi" w:cs="Times New Roman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bookmarkStart w:id="0" w:name="Par165"/>
      <w:bookmarkEnd w:id="0"/>
      <w:r w:rsidRPr="00C46325">
        <w:rPr>
          <w:rFonts w:asciiTheme="minorHAnsi" w:hAnsiTheme="minorHAnsi"/>
          <w:sz w:val="20"/>
          <w:szCs w:val="20"/>
        </w:rPr>
        <w:t>Раздел 1. Общие сведения об учреждении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" w:name="Par167"/>
      <w:bookmarkEnd w:id="1"/>
      <w:r w:rsidRPr="00C46325">
        <w:rPr>
          <w:rFonts w:asciiTheme="minorHAnsi" w:hAnsiTheme="minorHAnsi"/>
          <w:sz w:val="20"/>
          <w:szCs w:val="20"/>
        </w:rPr>
        <w:t>1.1. Сведения об учреждении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EB5896" w:rsidRPr="00C46325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Муниципальное общеобразовательное учреждение «Средняя обще</w:t>
            </w:r>
            <w:r w:rsidR="00C76CDE" w:rsidRPr="00C46325">
              <w:rPr>
                <w:rFonts w:asciiTheme="minorHAnsi" w:hAnsiTheme="minorHAnsi"/>
                <w:sz w:val="20"/>
                <w:szCs w:val="20"/>
              </w:rPr>
              <w:t>образовательная школа № 109» г.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Перми</w:t>
            </w:r>
          </w:p>
        </w:tc>
      </w:tr>
      <w:tr w:rsidR="00EB5896" w:rsidRPr="00C4632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0F505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МАОУ «СОШ № 109» г.</w:t>
            </w:r>
            <w:r w:rsidR="00281F18" w:rsidRPr="00C46325">
              <w:rPr>
                <w:rFonts w:asciiTheme="minorHAnsi" w:hAnsiTheme="minorHAnsi"/>
                <w:sz w:val="20"/>
                <w:szCs w:val="20"/>
              </w:rPr>
              <w:t>Перми</w:t>
            </w:r>
          </w:p>
        </w:tc>
      </w:tr>
      <w:tr w:rsidR="00EB5896" w:rsidRPr="00C4632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614095 </w:t>
            </w:r>
            <w:r w:rsidR="00E34875" w:rsidRPr="00C46325">
              <w:rPr>
                <w:rFonts w:asciiTheme="minorHAnsi" w:hAnsiTheme="minorHAnsi"/>
                <w:sz w:val="20"/>
                <w:szCs w:val="20"/>
              </w:rPr>
              <w:t>Россия, Пермский край,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</w:t>
            </w:r>
            <w:r w:rsidR="00281F18" w:rsidRPr="00C46325">
              <w:rPr>
                <w:rFonts w:asciiTheme="minorHAnsi" w:hAnsiTheme="minorHAnsi"/>
                <w:sz w:val="20"/>
                <w:szCs w:val="20"/>
              </w:rPr>
              <w:t>. Пермь, ул. Мира, 4</w:t>
            </w:r>
          </w:p>
        </w:tc>
      </w:tr>
      <w:tr w:rsidR="00EB5896" w:rsidRPr="00C4632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614095 </w:t>
            </w:r>
            <w:r w:rsidR="00E34875" w:rsidRPr="00C46325">
              <w:rPr>
                <w:rFonts w:asciiTheme="minorHAnsi" w:hAnsiTheme="minorHAnsi"/>
                <w:sz w:val="20"/>
                <w:szCs w:val="20"/>
              </w:rPr>
              <w:t xml:space="preserve">Россия, Пермский край, </w:t>
            </w:r>
            <w:r w:rsidR="00281F18" w:rsidRPr="00C46325">
              <w:rPr>
                <w:rFonts w:asciiTheme="minorHAnsi" w:hAnsiTheme="minorHAnsi"/>
                <w:sz w:val="20"/>
                <w:szCs w:val="20"/>
              </w:rPr>
              <w:t>г. Пермь, ул. Мира, 4</w:t>
            </w:r>
          </w:p>
        </w:tc>
      </w:tr>
      <w:tr w:rsidR="00EB5896" w:rsidRPr="00C4632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(342)280-26-85 </w:t>
            </w: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school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109</w:t>
            </w: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perm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@</w:t>
            </w: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gmail.com</w:t>
            </w:r>
          </w:p>
        </w:tc>
      </w:tr>
      <w:tr w:rsidR="00EB5896" w:rsidRPr="00C4632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Шабунина</w:t>
            </w:r>
            <w:proofErr w:type="spellEnd"/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Мария Афанасьевна, (342)280-26-85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281F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59 №001504707 «28»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46325">
                <w:rPr>
                  <w:rFonts w:asciiTheme="minorHAnsi" w:hAnsiTheme="minorHAnsi"/>
                  <w:sz w:val="20"/>
                  <w:szCs w:val="20"/>
                </w:rPr>
                <w:t>2002 г</w:t>
              </w:r>
            </w:smartTag>
            <w:r w:rsidRPr="00C46325">
              <w:rPr>
                <w:rFonts w:asciiTheme="minorHAnsi" w:hAnsiTheme="minorHAnsi"/>
                <w:sz w:val="20"/>
                <w:szCs w:val="20"/>
              </w:rPr>
              <w:t>.срок действия -бессрочно</w:t>
            </w:r>
          </w:p>
        </w:tc>
      </w:tr>
      <w:tr w:rsidR="00EB5896" w:rsidRPr="00C46325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6CC" w:rsidRPr="00C46325" w:rsidRDefault="000926CC" w:rsidP="000926C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0926CC" w:rsidRPr="00C46325" w:rsidRDefault="00C461BA" w:rsidP="000926C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Серия Л01 № 0002349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 xml:space="preserve"> от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2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6.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10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.201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 xml:space="preserve"> г. действует бессрочно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B5896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серия 59 АО1 №0000620 от «08» мая .2015 г., срок действия – 08 мая 2027 г.)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" w:name="Par191"/>
      <w:bookmarkEnd w:id="2"/>
      <w:r w:rsidRPr="00C46325">
        <w:rPr>
          <w:rFonts w:asciiTheme="minorHAnsi" w:hAnsiTheme="minorHAnsi"/>
          <w:sz w:val="20"/>
          <w:szCs w:val="20"/>
        </w:rPr>
        <w:t>1.2. Состав наблюдательного совета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3240"/>
        <w:gridCol w:w="1440"/>
      </w:tblGrid>
      <w:tr w:rsidR="00EB5896" w:rsidRPr="00C46325">
        <w:trPr>
          <w:trHeight w:val="800"/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Правовой акт о назначении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членов наблюдательного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совета (вид, дата, N,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Срок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полномочий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5     </w:t>
            </w:r>
          </w:p>
        </w:tc>
      </w:tr>
      <w:tr w:rsidR="001D14D4" w:rsidRPr="00C46325">
        <w:trPr>
          <w:tblCellSpacing w:w="5" w:type="nil"/>
        </w:trPr>
        <w:tc>
          <w:tcPr>
            <w:tcW w:w="600" w:type="dxa"/>
          </w:tcPr>
          <w:p w:rsidR="001D14D4" w:rsidRPr="00C46325" w:rsidRDefault="001D14D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1D14D4" w:rsidRPr="00C46325" w:rsidRDefault="00AE63A6" w:rsidP="00AE63A6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Юферова</w:t>
            </w:r>
            <w:r w:rsidR="00E34875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Екатерина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320" w:type="dxa"/>
            <w:vAlign w:val="bottom"/>
          </w:tcPr>
          <w:p w:rsidR="001D14D4" w:rsidRPr="00C46325" w:rsidRDefault="001D14D4" w:rsidP="001D14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</w:t>
            </w:r>
            <w:r w:rsidR="006965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администрац</w:t>
            </w:r>
            <w:r w:rsidR="0069657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ии города Перми</w:t>
            </w:r>
          </w:p>
        </w:tc>
        <w:tc>
          <w:tcPr>
            <w:tcW w:w="3240" w:type="dxa"/>
          </w:tcPr>
          <w:p w:rsidR="001D14D4" w:rsidRPr="00C46325" w:rsidRDefault="00E34875" w:rsidP="0057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Приказ начальника департамента образования о</w:t>
            </w:r>
            <w:r w:rsidR="001D14D4" w:rsidRPr="00C46325">
              <w:rPr>
                <w:rFonts w:asciiTheme="minorHAnsi" w:hAnsiTheme="minorHAnsi"/>
                <w:sz w:val="20"/>
                <w:szCs w:val="20"/>
              </w:rPr>
              <w:t xml:space="preserve">т </w:t>
            </w:r>
            <w:r w:rsidR="00575B8C">
              <w:rPr>
                <w:rFonts w:asciiTheme="minorHAnsi" w:hAnsiTheme="minorHAnsi"/>
                <w:sz w:val="20"/>
                <w:szCs w:val="20"/>
              </w:rPr>
              <w:t>14.12.2010</w:t>
            </w:r>
            <w:r w:rsidR="001D14D4" w:rsidRPr="00C46325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 w:rsidR="00575B8C">
              <w:rPr>
                <w:rFonts w:asciiTheme="minorHAnsi" w:hAnsiTheme="minorHAnsi"/>
                <w:sz w:val="20"/>
                <w:szCs w:val="20"/>
              </w:rPr>
              <w:t>779</w:t>
            </w:r>
          </w:p>
        </w:tc>
        <w:tc>
          <w:tcPr>
            <w:tcW w:w="1440" w:type="dxa"/>
          </w:tcPr>
          <w:p w:rsidR="001D14D4" w:rsidRPr="00C46325" w:rsidRDefault="00E34875" w:rsidP="0057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 w:rsidR="00575B8C">
              <w:rPr>
                <w:rFonts w:asciiTheme="minorHAnsi" w:hAnsiTheme="minorHAnsi"/>
                <w:sz w:val="20"/>
                <w:szCs w:val="20"/>
              </w:rPr>
              <w:t>14.12.2015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</w:p>
        </w:tc>
      </w:tr>
      <w:tr w:rsidR="00575B8C" w:rsidRPr="00C46325">
        <w:trPr>
          <w:tblCellSpacing w:w="5" w:type="nil"/>
        </w:trPr>
        <w:tc>
          <w:tcPr>
            <w:tcW w:w="600" w:type="dxa"/>
          </w:tcPr>
          <w:p w:rsidR="00575B8C" w:rsidRPr="00C46325" w:rsidRDefault="00575B8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Д</w:t>
            </w:r>
          </w:p>
        </w:tc>
        <w:tc>
          <w:tcPr>
            <w:tcW w:w="2880" w:type="dxa"/>
            <w:vAlign w:val="bottom"/>
          </w:tcPr>
          <w:p w:rsidR="00575B8C" w:rsidRPr="00C46325" w:rsidRDefault="00575B8C" w:rsidP="00653B0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Дворак Татьяна Павловна</w:t>
            </w:r>
          </w:p>
        </w:tc>
        <w:tc>
          <w:tcPr>
            <w:tcW w:w="1320" w:type="dxa"/>
            <w:vAlign w:val="bottom"/>
          </w:tcPr>
          <w:p w:rsidR="00575B8C" w:rsidRPr="00C46325" w:rsidRDefault="00575B8C" w:rsidP="001D14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органа местного самоуправления в лице учредителя-департамента образовании администрации города Перми</w:t>
            </w:r>
          </w:p>
        </w:tc>
        <w:tc>
          <w:tcPr>
            <w:tcW w:w="32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Theme="minorHAnsi" w:hAnsiTheme="minorHAnsi"/>
                <w:sz w:val="20"/>
                <w:szCs w:val="20"/>
              </w:rPr>
              <w:t>14.12.2010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>
              <w:rPr>
                <w:rFonts w:asciiTheme="minorHAnsi" w:hAnsiTheme="minorHAnsi"/>
                <w:sz w:val="20"/>
                <w:szCs w:val="20"/>
              </w:rPr>
              <w:t>779</w:t>
            </w:r>
          </w:p>
        </w:tc>
        <w:tc>
          <w:tcPr>
            <w:tcW w:w="14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>14.12.2015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</w:p>
        </w:tc>
      </w:tr>
      <w:tr w:rsidR="00575B8C" w:rsidRPr="00C46325">
        <w:trPr>
          <w:tblCellSpacing w:w="5" w:type="nil"/>
        </w:trPr>
        <w:tc>
          <w:tcPr>
            <w:tcW w:w="600" w:type="dxa"/>
          </w:tcPr>
          <w:p w:rsidR="00575B8C" w:rsidRPr="00C46325" w:rsidRDefault="00575B8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575B8C" w:rsidRPr="00C46325" w:rsidRDefault="00575B8C" w:rsidP="00653B0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Перова Наталья Геннадьевна</w:t>
            </w:r>
          </w:p>
        </w:tc>
        <w:tc>
          <w:tcPr>
            <w:tcW w:w="1320" w:type="dxa"/>
            <w:vAlign w:val="bottom"/>
          </w:tcPr>
          <w:p w:rsidR="00575B8C" w:rsidRPr="00C46325" w:rsidRDefault="00575B8C" w:rsidP="001D14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родительской общественности (решение общего родительского собрания от 25.11.2010 г.)</w:t>
            </w:r>
          </w:p>
        </w:tc>
        <w:tc>
          <w:tcPr>
            <w:tcW w:w="32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Theme="minorHAnsi" w:hAnsiTheme="minorHAnsi"/>
                <w:sz w:val="20"/>
                <w:szCs w:val="20"/>
              </w:rPr>
              <w:t>14.12.2010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>
              <w:rPr>
                <w:rFonts w:asciiTheme="minorHAnsi" w:hAnsiTheme="minorHAnsi"/>
                <w:sz w:val="20"/>
                <w:szCs w:val="20"/>
              </w:rPr>
              <w:t>779</w:t>
            </w:r>
          </w:p>
        </w:tc>
        <w:tc>
          <w:tcPr>
            <w:tcW w:w="14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>14.12.2015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</w:p>
        </w:tc>
      </w:tr>
      <w:tr w:rsidR="00575B8C" w:rsidRPr="00C46325">
        <w:trPr>
          <w:tblCellSpacing w:w="5" w:type="nil"/>
        </w:trPr>
        <w:tc>
          <w:tcPr>
            <w:tcW w:w="600" w:type="dxa"/>
          </w:tcPr>
          <w:p w:rsidR="00575B8C" w:rsidRPr="00C46325" w:rsidRDefault="00575B8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575B8C" w:rsidRPr="00C46325" w:rsidRDefault="00575B8C" w:rsidP="00653B0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Сарварова</w:t>
            </w:r>
            <w:proofErr w:type="spellEnd"/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320" w:type="dxa"/>
            <w:vAlign w:val="bottom"/>
          </w:tcPr>
          <w:p w:rsidR="00575B8C" w:rsidRPr="00C46325" w:rsidRDefault="00575B8C" w:rsidP="001D14D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24.02.2012 г.)</w:t>
            </w:r>
          </w:p>
        </w:tc>
        <w:tc>
          <w:tcPr>
            <w:tcW w:w="32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Theme="minorHAnsi" w:hAnsiTheme="minorHAnsi"/>
                <w:sz w:val="20"/>
                <w:szCs w:val="20"/>
              </w:rPr>
              <w:t>14.12.2010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>
              <w:rPr>
                <w:rFonts w:asciiTheme="minorHAnsi" w:hAnsiTheme="minorHAnsi"/>
                <w:sz w:val="20"/>
                <w:szCs w:val="20"/>
              </w:rPr>
              <w:t>779</w:t>
            </w:r>
          </w:p>
        </w:tc>
        <w:tc>
          <w:tcPr>
            <w:tcW w:w="14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>14.12.2015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</w:p>
        </w:tc>
      </w:tr>
      <w:tr w:rsidR="00575B8C" w:rsidRPr="00C46325">
        <w:trPr>
          <w:tblCellSpacing w:w="5" w:type="nil"/>
        </w:trPr>
        <w:tc>
          <w:tcPr>
            <w:tcW w:w="600" w:type="dxa"/>
          </w:tcPr>
          <w:p w:rsidR="00575B8C" w:rsidRPr="00C46325" w:rsidRDefault="00575B8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575B8C" w:rsidRPr="00C46325" w:rsidRDefault="00575B8C" w:rsidP="00653B0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Тельканова</w:t>
            </w:r>
            <w:proofErr w:type="spellEnd"/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20" w:type="dxa"/>
            <w:vAlign w:val="bottom"/>
          </w:tcPr>
          <w:p w:rsidR="00575B8C" w:rsidRPr="00C46325" w:rsidRDefault="00575B8C" w:rsidP="001D14D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Представитель трудового коллектива (решение общего собрания трудового коллектива от 04.03.2013 г.)</w:t>
            </w:r>
          </w:p>
        </w:tc>
        <w:tc>
          <w:tcPr>
            <w:tcW w:w="32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Theme="minorHAnsi" w:hAnsiTheme="minorHAnsi"/>
                <w:sz w:val="20"/>
                <w:szCs w:val="20"/>
              </w:rPr>
              <w:t>14.12.2010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СЭД-08-01-09-</w:t>
            </w:r>
            <w:r>
              <w:rPr>
                <w:rFonts w:asciiTheme="minorHAnsi" w:hAnsiTheme="minorHAnsi"/>
                <w:sz w:val="20"/>
                <w:szCs w:val="20"/>
              </w:rPr>
              <w:t>779</w:t>
            </w:r>
          </w:p>
        </w:tc>
        <w:tc>
          <w:tcPr>
            <w:tcW w:w="1440" w:type="dxa"/>
          </w:tcPr>
          <w:p w:rsidR="00575B8C" w:rsidRPr="00C46325" w:rsidRDefault="00575B8C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До </w:t>
            </w:r>
            <w:r>
              <w:rPr>
                <w:rFonts w:asciiTheme="minorHAnsi" w:hAnsiTheme="minorHAnsi"/>
                <w:sz w:val="20"/>
                <w:szCs w:val="20"/>
              </w:rPr>
              <w:t>14.12.2015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3" w:name="Par204"/>
      <w:bookmarkEnd w:id="3"/>
      <w:r w:rsidRPr="00C46325">
        <w:rPr>
          <w:rFonts w:asciiTheme="minorHAnsi" w:hAnsiTheme="minorHAnsi"/>
          <w:sz w:val="20"/>
          <w:szCs w:val="20"/>
        </w:rPr>
        <w:t>1.3. Виды деятельности, осуществляемые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EB5896" w:rsidRPr="00C46325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Основание (перечень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разрешительных документов,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на основании которых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учреждение осуществляет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деятельность, с указанием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номеров, даты выдачи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и срока действия)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60128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-201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E60128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4 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128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виды деятельности</w:t>
            </w:r>
            <w:proofErr w:type="gramStart"/>
            <w:r w:rsidRPr="00C46325">
              <w:rPr>
                <w:rFonts w:asciiTheme="minorHAnsi" w:hAnsiTheme="minorHAnsi" w:cs="Times New Roman"/>
              </w:rPr>
              <w:t xml:space="preserve"> </w:t>
            </w:r>
            <w:r w:rsidR="0030684F">
              <w:rPr>
                <w:rFonts w:asciiTheme="minorHAnsi" w:hAnsiTheme="minorHAnsi" w:cs="Times New Roman"/>
              </w:rPr>
              <w:t>:</w:t>
            </w:r>
            <w:proofErr w:type="gramEnd"/>
          </w:p>
          <w:p w:rsidR="0030684F" w:rsidRPr="0030684F" w:rsidRDefault="00E439E2" w:rsidP="0030684F">
            <w:pPr>
              <w:tabs>
                <w:tab w:val="left" w:pos="1418"/>
              </w:tabs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84F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30684F">
              <w:rPr>
                <w:rFonts w:asciiTheme="minorHAnsi" w:hAnsiTheme="minorHAnsi"/>
                <w:sz w:val="20"/>
                <w:szCs w:val="20"/>
              </w:rPr>
              <w:t>Р</w:t>
            </w:r>
            <w:r w:rsidR="0030684F" w:rsidRPr="0030684F">
              <w:rPr>
                <w:rFonts w:asciiTheme="minorHAnsi" w:hAnsiTheme="minorHAnsi"/>
                <w:sz w:val="20"/>
                <w:szCs w:val="20"/>
              </w:rPr>
              <w:t xml:space="preserve">еализация образовательных программ начального общего образования, основного общего образования, среднего  общего образования, в том числе образовательные программы среднего общего образования, обеспечивающие изучение предметов на профильном уровне, программ, обеспечивающих обучение по индивидуальному учебному плану на уровне среднего общего образования, адаптированных образовательных программ для детей с ограниченными возможностями здоровья; </w:t>
            </w:r>
          </w:p>
          <w:p w:rsidR="0030684F" w:rsidRPr="0030684F" w:rsidRDefault="0030684F" w:rsidP="0030684F">
            <w:pPr>
              <w:tabs>
                <w:tab w:val="left" w:pos="1418"/>
              </w:tabs>
              <w:ind w:firstLine="85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Р</w:t>
            </w:r>
            <w:r w:rsidRPr="0030684F">
              <w:rPr>
                <w:rFonts w:asciiTheme="minorHAnsi" w:hAnsiTheme="minorHAnsi"/>
                <w:sz w:val="20"/>
                <w:szCs w:val="20"/>
              </w:rPr>
              <w:t xml:space="preserve">еализация дополнительных общеразвивающих программ художественно-эстетической, физкультурно-спортивной, туристско-краеведческой, социально-педагогической направленности и подготовка детей к школе. </w:t>
            </w:r>
          </w:p>
          <w:p w:rsidR="00E60128" w:rsidRPr="00C46325" w:rsidRDefault="00E60128" w:rsidP="00E439E2">
            <w:pPr>
              <w:pStyle w:val="a4"/>
              <w:shd w:val="clear" w:color="auto" w:fill="auto"/>
              <w:tabs>
                <w:tab w:val="left" w:pos="1266"/>
              </w:tabs>
              <w:ind w:right="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6012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</w:t>
            </w:r>
            <w:r w:rsidR="00B506CC">
              <w:rPr>
                <w:rFonts w:asciiTheme="minorHAnsi" w:hAnsiTheme="minorHAnsi"/>
                <w:sz w:val="20"/>
                <w:szCs w:val="20"/>
              </w:rPr>
              <w:t xml:space="preserve">ика департамента образования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от 29.08.2011 г.№СЭД-08-01-26-190</w:t>
            </w:r>
          </w:p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Л01 № 0000511 от 16.05.2013 г. действует бессрочно </w:t>
            </w:r>
          </w:p>
          <w:p w:rsidR="00E60128" w:rsidRPr="00C46325" w:rsidRDefault="00E60128" w:rsidP="00E6012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8B5BA8" w:rsidRPr="00C46325" w:rsidRDefault="008B5BA8" w:rsidP="008B5BA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6012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ОП№ 023285 от «22» декабря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46325">
                <w:rPr>
                  <w:rFonts w:asciiTheme="minorHAnsi" w:hAnsiTheme="minorHAnsi"/>
                  <w:sz w:val="20"/>
                  <w:szCs w:val="20"/>
                </w:rPr>
                <w:t>.2010 г</w:t>
              </w:r>
            </w:smartTag>
            <w:r w:rsidRPr="00C46325">
              <w:rPr>
                <w:rFonts w:asciiTheme="minorHAnsi" w:hAnsiTheme="minorHAnsi"/>
                <w:sz w:val="20"/>
                <w:szCs w:val="20"/>
              </w:rPr>
              <w:t xml:space="preserve">., срок действия – 22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46325">
                <w:rPr>
                  <w:rFonts w:asciiTheme="minorHAnsi" w:hAnsiTheme="minorHAnsi"/>
                  <w:sz w:val="20"/>
                  <w:szCs w:val="20"/>
                </w:rPr>
                <w:t>2015 г</w:t>
              </w:r>
            </w:smartTag>
            <w:r w:rsidRPr="00C46325">
              <w:rPr>
                <w:rFonts w:asciiTheme="minorHAnsi" w:hAnsiTheme="minorHAnsi"/>
                <w:sz w:val="20"/>
                <w:szCs w:val="20"/>
              </w:rPr>
              <w:t>.)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6012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</w:t>
            </w:r>
            <w:r w:rsidR="00FC42C8">
              <w:rPr>
                <w:rFonts w:asciiTheme="minorHAnsi" w:hAnsiTheme="minorHAnsi"/>
                <w:sz w:val="20"/>
                <w:szCs w:val="20"/>
              </w:rPr>
              <w:t>мента образования от 24.06.2015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г</w:t>
            </w:r>
            <w:r w:rsidR="00FC42C8">
              <w:rPr>
                <w:rFonts w:asciiTheme="minorHAnsi" w:hAnsiTheme="minorHAnsi"/>
                <w:sz w:val="20"/>
                <w:szCs w:val="20"/>
              </w:rPr>
              <w:t>. № СЭД-08-01-21-396</w:t>
            </w:r>
          </w:p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BC1F6A" w:rsidRPr="00C46325" w:rsidRDefault="00BC1F6A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  <w:p w:rsidR="00E60128" w:rsidRPr="00C46325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Свидетельство об аккредитации  </w:t>
            </w:r>
          </w:p>
          <w:p w:rsidR="00E60128" w:rsidRPr="00C46325" w:rsidRDefault="00E6012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59 АО1 №0000620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от «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08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» 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мая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.201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г., срок действия – 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08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ма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я 20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27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г.)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128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60128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Виды деятельности, не являющиеся основными</w:t>
            </w:r>
            <w:proofErr w:type="gramStart"/>
            <w:r w:rsidRPr="00C46325">
              <w:rPr>
                <w:rFonts w:asciiTheme="minorHAnsi" w:hAnsiTheme="minorHAnsi" w:cs="Times New Roman"/>
              </w:rPr>
              <w:t xml:space="preserve"> ;</w:t>
            </w:r>
            <w:proofErr w:type="gramEnd"/>
          </w:p>
          <w:p w:rsidR="00FC42C8" w:rsidRPr="00FC42C8" w:rsidRDefault="00FC42C8" w:rsidP="00FC42C8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FC42C8">
              <w:rPr>
                <w:rFonts w:asciiTheme="minorHAnsi" w:hAnsiTheme="minorHAnsi"/>
                <w:sz w:val="20"/>
                <w:szCs w:val="20"/>
              </w:rPr>
              <w:t>роведение мероприятий в сфере образования;</w:t>
            </w:r>
          </w:p>
          <w:p w:rsidR="00FC42C8" w:rsidRPr="00FC42C8" w:rsidRDefault="00FC42C8" w:rsidP="00FC42C8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FC42C8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отдыха;</w:t>
            </w:r>
          </w:p>
          <w:p w:rsidR="00FC42C8" w:rsidRPr="00FC42C8" w:rsidRDefault="00FC42C8" w:rsidP="00FC42C8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FC42C8">
              <w:rPr>
                <w:rFonts w:asciiTheme="minorHAnsi" w:hAnsiTheme="minorHAnsi"/>
                <w:sz w:val="20"/>
                <w:szCs w:val="20"/>
              </w:rPr>
              <w:t xml:space="preserve"> осуществление приносящей доход деятельности:</w:t>
            </w:r>
          </w:p>
          <w:p w:rsidR="00FC42C8" w:rsidRPr="00FC42C8" w:rsidRDefault="00FC42C8" w:rsidP="00FC42C8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FC42C8">
              <w:rPr>
                <w:rFonts w:asciiTheme="minorHAnsi" w:hAnsiTheme="minorHAnsi"/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FC42C8" w:rsidRPr="00FC42C8" w:rsidRDefault="00FC42C8" w:rsidP="00FC42C8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FC42C8">
              <w:rPr>
                <w:rFonts w:asciiTheme="minorHAnsi" w:hAnsiTheme="minorHAnsi"/>
                <w:sz w:val="20"/>
                <w:szCs w:val="20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</w:t>
            </w:r>
            <w:r w:rsidRPr="00FC42C8">
              <w:rPr>
                <w:rFonts w:asciiTheme="minorHAnsi" w:hAnsiTheme="minorHAnsi"/>
                <w:sz w:val="20"/>
                <w:szCs w:val="20"/>
              </w:rPr>
              <w:lastRenderedPageBreak/>
              <w:t>органов местного самоуправления города Перми;</w:t>
            </w:r>
          </w:p>
          <w:p w:rsidR="00FC42C8" w:rsidRPr="00DA767A" w:rsidRDefault="00FC42C8" w:rsidP="00FC42C8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851"/>
              <w:jc w:val="both"/>
              <w:outlineLvl w:val="1"/>
              <w:rPr>
                <w:szCs w:val="24"/>
              </w:rPr>
            </w:pPr>
            <w:r w:rsidRPr="00FC42C8">
              <w:rPr>
                <w:rFonts w:asciiTheme="minorHAnsi" w:hAnsiTheme="minorHAnsi"/>
                <w:sz w:val="20"/>
                <w:szCs w:val="20"/>
              </w:rPr>
              <w:t xml:space="preserve"> организация отдыха детей в лагере досуга и отдыха на территории Учреждения сверх муниципального задания;</w:t>
            </w:r>
          </w:p>
          <w:p w:rsidR="00E60128" w:rsidRPr="00C46325" w:rsidRDefault="00E60128" w:rsidP="00E439E2">
            <w:pPr>
              <w:pStyle w:val="a4"/>
              <w:shd w:val="clear" w:color="auto" w:fill="auto"/>
              <w:tabs>
                <w:tab w:val="left" w:pos="996"/>
              </w:tabs>
              <w:ind w:left="20" w:right="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(Лицензия </w:t>
            </w:r>
          </w:p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Л01 № 0000511 от 16.05.2013 г. действует бессрочно </w:t>
            </w:r>
          </w:p>
          <w:p w:rsidR="00E60128" w:rsidRPr="00C46325" w:rsidRDefault="00E60128" w:rsidP="00E6012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60128" w:rsidRPr="00C46325" w:rsidRDefault="00E60128" w:rsidP="00E6012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506CC" w:rsidRPr="00C46325" w:rsidRDefault="00B506CC" w:rsidP="00B506C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ика департамента образования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от 29.08.2011 г.№СЭД-08-01-26-190</w:t>
            </w:r>
          </w:p>
          <w:p w:rsidR="00E60128" w:rsidRPr="00C46325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(Лицензия </w:t>
            </w:r>
          </w:p>
          <w:p w:rsidR="00BC1F6A" w:rsidRPr="00C46325" w:rsidRDefault="00BC1F6A" w:rsidP="00BC1F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Серия Л01 № 0002349 от 26.10.2015 г. действует бессрочно </w:t>
            </w:r>
          </w:p>
          <w:p w:rsidR="00E60128" w:rsidRPr="00C46325" w:rsidRDefault="00E60128" w:rsidP="00E6012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C1F6A" w:rsidRPr="00C46325" w:rsidRDefault="00BC1F6A" w:rsidP="00E6012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FC42C8" w:rsidRPr="00C46325" w:rsidRDefault="00FC42C8" w:rsidP="00FC42C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(Устав, утвержденный распоряжением начальника департа</w:t>
            </w:r>
            <w:r>
              <w:rPr>
                <w:rFonts w:asciiTheme="minorHAnsi" w:hAnsiTheme="minorHAnsi"/>
                <w:sz w:val="20"/>
                <w:szCs w:val="20"/>
              </w:rPr>
              <w:t>мента образования от 24.06.2015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г</w:t>
            </w:r>
            <w:r>
              <w:rPr>
                <w:rFonts w:asciiTheme="minorHAnsi" w:hAnsiTheme="minorHAnsi"/>
                <w:sz w:val="20"/>
                <w:szCs w:val="20"/>
              </w:rPr>
              <w:t>. № СЭД-08-01-21-396</w:t>
            </w:r>
          </w:p>
          <w:p w:rsidR="00E60128" w:rsidRPr="00C46325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4" w:name="Par228"/>
      <w:bookmarkEnd w:id="4"/>
      <w:r w:rsidRPr="00C46325">
        <w:rPr>
          <w:rFonts w:asciiTheme="minorHAnsi" w:hAnsiTheme="minorHAnsi"/>
          <w:sz w:val="20"/>
          <w:szCs w:val="20"/>
        </w:rPr>
        <w:t>1.4. Функции, осуществляемые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EB5896" w:rsidRPr="00C4632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штатных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Доля бюджета учреждения,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расходующаяся на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осуществление функций, %</w:t>
            </w:r>
          </w:p>
        </w:tc>
      </w:tr>
      <w:tr w:rsidR="00E60128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128" w:rsidRPr="00C46325" w:rsidRDefault="00E60128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6      </w:t>
            </w:r>
          </w:p>
        </w:tc>
      </w:tr>
      <w:tr w:rsidR="00581C3E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BC1F6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0A5FA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BC1F6A" w:rsidP="00C4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6B25F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86,4</w:t>
            </w:r>
          </w:p>
        </w:tc>
      </w:tr>
      <w:tr w:rsidR="00581C3E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581C3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C76C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0A5FA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581C3E" w:rsidP="00C41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C3E" w:rsidRPr="00C46325" w:rsidRDefault="006B25F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13,6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5" w:name="Par244"/>
      <w:bookmarkEnd w:id="5"/>
      <w:r w:rsidRPr="00C46325">
        <w:rPr>
          <w:rFonts w:asciiTheme="minorHAnsi" w:hAnsiTheme="minorHAnsi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EB5896" w:rsidRPr="00C46325" w:rsidTr="008B5BA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Наименование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Год 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Год </w:t>
            </w:r>
            <w:r w:rsidR="000926C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C1F6A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</w:tr>
      <w:tr w:rsidR="00EB5896" w:rsidRPr="00C46325" w:rsidTr="008B5BA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 начало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 конец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 начало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 конец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отчетного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периода </w:t>
            </w:r>
          </w:p>
        </w:tc>
      </w:tr>
      <w:tr w:rsidR="00EB5896" w:rsidRPr="00C46325" w:rsidTr="008B5B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7    </w:t>
            </w:r>
          </w:p>
        </w:tc>
      </w:tr>
      <w:tr w:rsidR="008B5BA8" w:rsidRPr="00C46325" w:rsidTr="008B5B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штатных</w:t>
            </w:r>
          </w:p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0A5FA0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88,2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8B5BA8" w:rsidRPr="00C46325" w:rsidTr="008B5BA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Квалификация         </w:t>
            </w:r>
          </w:p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сотрудников </w:t>
            </w: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92546" w:rsidRPr="00C46325" w:rsidRDefault="0049254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92546" w:rsidRPr="00C46325" w:rsidRDefault="0049254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высшее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-5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-2</w:t>
            </w:r>
          </w:p>
          <w:p w:rsidR="00CF4501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-6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-40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-1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-6</w:t>
            </w:r>
          </w:p>
          <w:p w:rsidR="00CF4501" w:rsidRPr="00C46325" w:rsidRDefault="00CF4501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среднее образование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-4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-4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высшее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-5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-2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-6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-40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-1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-6</w:t>
            </w:r>
          </w:p>
          <w:p w:rsidR="00CF22F5" w:rsidRPr="00C46325" w:rsidRDefault="00CF22F5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среднее образование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-4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4501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высшее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-5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-2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-6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-40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-1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-6</w:t>
            </w:r>
          </w:p>
          <w:p w:rsidR="00CF22F5" w:rsidRPr="00C46325" w:rsidRDefault="00CF22F5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среднее образование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-4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высшее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-4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-8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-3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-7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-39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средне-специальное образование и стаж работы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-1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CF22F5" w:rsidRPr="00C46325" w:rsidRDefault="00CF22F5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среднее образование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без образования и стаж работы: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до 3-х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3 до 8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8 до 14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 14 до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более 20 лет</w:t>
            </w:r>
            <w:r w:rsidR="00CF22F5" w:rsidRPr="00C46325">
              <w:rPr>
                <w:rFonts w:asciiTheme="minorHAnsi" w:hAnsiTheme="minorHAnsi"/>
                <w:sz w:val="20"/>
                <w:szCs w:val="20"/>
              </w:rPr>
              <w:t>-0</w:t>
            </w:r>
          </w:p>
          <w:p w:rsidR="00A641A3" w:rsidRPr="00C46325" w:rsidRDefault="00A641A3" w:rsidP="00A64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5FBB" w:rsidRPr="00C46325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685FBB" w:rsidRPr="00C46325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t>Оптимизация штатного расписания.</w:t>
      </w:r>
    </w:p>
    <w:p w:rsidR="00685FBB" w:rsidRPr="00C46325" w:rsidRDefault="00685FB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6" w:name="Par268"/>
      <w:bookmarkEnd w:id="6"/>
      <w:r w:rsidRPr="00C46325">
        <w:rPr>
          <w:rFonts w:asciiTheme="minorHAnsi" w:hAnsiTheme="minorHAnsi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48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840"/>
      </w:tblGrid>
      <w:tr w:rsidR="00EB5896" w:rsidRPr="00C46325" w:rsidTr="008B5BA8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EB5896" w:rsidRPr="00C46325" w:rsidRDefault="00EB589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8D77FA" w:rsidRPr="00C46325">
              <w:rPr>
                <w:rFonts w:asciiTheme="minorHAnsi" w:hAnsiTheme="minorHAnsi"/>
                <w:sz w:val="20"/>
                <w:szCs w:val="20"/>
              </w:rPr>
              <w:t>20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EB5896" w:rsidRPr="00C46325" w:rsidRDefault="00EB5896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8D77F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8B5BA8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B5896" w:rsidRPr="00C46325" w:rsidTr="008B5BA8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</w:tr>
      <w:tr w:rsidR="00EB5896" w:rsidRPr="00C46325" w:rsidTr="008B5BA8">
        <w:trPr>
          <w:trHeight w:val="400"/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</w:tcPr>
          <w:p w:rsidR="00EB5896" w:rsidRPr="00C46325" w:rsidRDefault="008B5BA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840" w:type="dxa"/>
          </w:tcPr>
          <w:p w:rsidR="00EB5896" w:rsidRPr="00C46325" w:rsidRDefault="000A5FA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65,1</w:t>
            </w:r>
          </w:p>
        </w:tc>
      </w:tr>
      <w:tr w:rsidR="00EB5896" w:rsidRPr="00C46325" w:rsidTr="008B5BA8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 w:rsidTr="008B5BA8">
        <w:trPr>
          <w:tblCellSpacing w:w="5" w:type="nil"/>
        </w:trPr>
        <w:tc>
          <w:tcPr>
            <w:tcW w:w="600" w:type="dxa"/>
          </w:tcPr>
          <w:p w:rsidR="00EB5896" w:rsidRPr="00C46325" w:rsidRDefault="00547D3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192C" w:rsidRPr="00C46325" w:rsidTr="008B5BA8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B5BA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45,1</w:t>
            </w:r>
          </w:p>
        </w:tc>
        <w:tc>
          <w:tcPr>
            <w:tcW w:w="840" w:type="dxa"/>
          </w:tcPr>
          <w:p w:rsidR="0081192C" w:rsidRPr="00C46325" w:rsidRDefault="00BE6C1C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50,</w:t>
            </w:r>
            <w:r w:rsidR="000A5FA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1192C" w:rsidRPr="00C46325" w:rsidTr="008B5BA8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81192C" w:rsidRPr="00C46325" w:rsidTr="008B5BA8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B5BA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6,8</w:t>
            </w:r>
          </w:p>
        </w:tc>
        <w:tc>
          <w:tcPr>
            <w:tcW w:w="840" w:type="dxa"/>
          </w:tcPr>
          <w:p w:rsidR="0081192C" w:rsidRPr="00C46325" w:rsidRDefault="00BE6C1C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5,</w:t>
            </w:r>
            <w:r w:rsidR="000A5FA0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81192C" w:rsidRPr="00C46325" w:rsidTr="008B5BA8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B5BA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81192C" w:rsidRPr="00C46325" w:rsidRDefault="009A1E6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1192C" w:rsidRPr="00C46325" w:rsidTr="008B5BA8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9A1E6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40" w:type="dxa"/>
          </w:tcPr>
          <w:p w:rsidR="0081192C" w:rsidRPr="00C46325" w:rsidRDefault="009A1E6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81192C" w:rsidRPr="00C46325" w:rsidTr="008B5BA8">
        <w:trPr>
          <w:tblCellSpacing w:w="5" w:type="nil"/>
        </w:trPr>
        <w:tc>
          <w:tcPr>
            <w:tcW w:w="600" w:type="dxa"/>
          </w:tcPr>
          <w:p w:rsidR="0081192C" w:rsidRPr="00C46325" w:rsidRDefault="0081192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1192C" w:rsidRPr="00C46325" w:rsidRDefault="0081192C" w:rsidP="00653B0B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</w:tcPr>
          <w:p w:rsidR="0081192C" w:rsidRPr="00C46325" w:rsidRDefault="0081192C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81192C" w:rsidRPr="00C46325" w:rsidRDefault="008B5BA8" w:rsidP="009A1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5,1</w:t>
            </w:r>
          </w:p>
        </w:tc>
        <w:tc>
          <w:tcPr>
            <w:tcW w:w="840" w:type="dxa"/>
          </w:tcPr>
          <w:p w:rsidR="0081192C" w:rsidRPr="00C46325" w:rsidRDefault="00BE6C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3,25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39899,97</w:t>
            </w:r>
          </w:p>
        </w:tc>
        <w:tc>
          <w:tcPr>
            <w:tcW w:w="840" w:type="dxa"/>
          </w:tcPr>
          <w:p w:rsidR="008B5BA8" w:rsidRPr="00C46325" w:rsidRDefault="000A5FA0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39788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образования)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39272,17</w:t>
            </w:r>
          </w:p>
        </w:tc>
        <w:tc>
          <w:tcPr>
            <w:tcW w:w="840" w:type="dxa"/>
          </w:tcPr>
          <w:p w:rsidR="008B5BA8" w:rsidRPr="00C46325" w:rsidRDefault="000A5FA0" w:rsidP="00BE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39513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16825</w:t>
            </w:r>
          </w:p>
        </w:tc>
        <w:tc>
          <w:tcPr>
            <w:tcW w:w="840" w:type="dxa"/>
          </w:tcPr>
          <w:p w:rsidR="008B5BA8" w:rsidRPr="00C46325" w:rsidRDefault="00BE6C1C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20459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70401,41</w:t>
            </w:r>
          </w:p>
        </w:tc>
        <w:tc>
          <w:tcPr>
            <w:tcW w:w="840" w:type="dxa"/>
          </w:tcPr>
          <w:p w:rsidR="008B5BA8" w:rsidRPr="00C46325" w:rsidRDefault="000A5FA0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64422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23285</w:t>
            </w:r>
          </w:p>
        </w:tc>
        <w:tc>
          <w:tcPr>
            <w:tcW w:w="840" w:type="dxa"/>
          </w:tcPr>
          <w:p w:rsidR="008B5BA8" w:rsidRPr="00C46325" w:rsidRDefault="00BE6C1C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30204,1</w:t>
            </w: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84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5BA8" w:rsidRPr="00C46325" w:rsidTr="008B5BA8">
        <w:trPr>
          <w:tblCellSpacing w:w="5" w:type="nil"/>
        </w:trPr>
        <w:tc>
          <w:tcPr>
            <w:tcW w:w="60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Align w:val="center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</w:tcPr>
          <w:p w:rsidR="008B5BA8" w:rsidRPr="00C46325" w:rsidRDefault="008B5BA8" w:rsidP="008B5BA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</w:tcPr>
          <w:p w:rsidR="008B5BA8" w:rsidRPr="00C46325" w:rsidRDefault="008B5BA8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10625</w:t>
            </w:r>
          </w:p>
        </w:tc>
        <w:tc>
          <w:tcPr>
            <w:tcW w:w="840" w:type="dxa"/>
          </w:tcPr>
          <w:p w:rsidR="008B5BA8" w:rsidRPr="00C46325" w:rsidRDefault="00BE6C1C" w:rsidP="008B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11346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bookmarkStart w:id="7" w:name="Par290"/>
      <w:bookmarkEnd w:id="7"/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8" w:name="Par292"/>
      <w:bookmarkEnd w:id="8"/>
      <w:r w:rsidRPr="00C46325">
        <w:rPr>
          <w:rFonts w:asciiTheme="minorHAnsi" w:hAnsiTheme="minorHAnsi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EB5896" w:rsidRPr="00C4632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Объем услуг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Объем финансового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обеспечения, тыс. руб.</w:t>
            </w:r>
          </w:p>
        </w:tc>
      </w:tr>
      <w:tr w:rsidR="00685FBB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C46325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C597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C46325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201</w:t>
            </w:r>
            <w:r w:rsidR="002C597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C46325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2C597A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FBB" w:rsidRPr="00C46325" w:rsidRDefault="00685FBB" w:rsidP="002C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201</w:t>
            </w:r>
            <w:r w:rsidR="002C597A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6 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685F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9" w:name="Par333"/>
      <w:bookmarkEnd w:id="9"/>
      <w:r w:rsidRPr="00C46325">
        <w:rPr>
          <w:rFonts w:asciiTheme="minorHAnsi" w:hAnsiTheme="minorHAnsi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36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EB5896" w:rsidRPr="00C46325" w:rsidTr="0070700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Наименование программ с указанием нормативного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Объем финансового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обеспечения, тыс. руб.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685FBB" w:rsidP="00BE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BE6C1C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5FBB" w:rsidRPr="00C46325">
              <w:rPr>
                <w:rFonts w:asciiTheme="minorHAnsi" w:hAnsiTheme="minorHAnsi"/>
                <w:sz w:val="20"/>
                <w:szCs w:val="20"/>
              </w:rPr>
              <w:t>год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85FBB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E6C1C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4     </w:t>
            </w:r>
          </w:p>
        </w:tc>
      </w:tr>
      <w:tr w:rsidR="00EB589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C597A" w:rsidRDefault="00B35DCA" w:rsidP="00B35DCA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Постановление администрации города Перми от 16 октября 2014 г. № 723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E6C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BE6C1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303,3</w:t>
            </w:r>
          </w:p>
        </w:tc>
      </w:tr>
      <w:tr w:rsidR="005F6376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376" w:rsidRPr="00C46325" w:rsidRDefault="005F637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B35DCA" w:rsidRDefault="00B35DCA" w:rsidP="00B35DC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35DCA"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5F6376" w:rsidRPr="00C46325" w:rsidRDefault="005F637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376" w:rsidRPr="00C46325" w:rsidRDefault="005F637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6376" w:rsidRPr="00C46325" w:rsidRDefault="00B35DC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49297,5</w:t>
            </w:r>
          </w:p>
        </w:tc>
      </w:tr>
      <w:tr w:rsidR="00274518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B35DCA" w:rsidRDefault="00274518" w:rsidP="00B35DCA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Постановление администрации города Перми от 18.10.2013 г. № 885 «Об утверждении муниципальной программы «Обеспечение доступности качественного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Default="005C7F8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48780,2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Default="0027451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D5E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D5E" w:rsidRPr="00C46325" w:rsidRDefault="00BF6D5E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1,3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D5E" w:rsidRPr="00C46325" w:rsidRDefault="00BF6D5E" w:rsidP="00BF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Муниципальная программа «Социальная поддержка населения города Перми» Постановление администрации города Перми от 17.10.2014 г. № 745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D5E" w:rsidRPr="00C46325" w:rsidRDefault="00BF6D5E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D5E" w:rsidRPr="00C46325" w:rsidRDefault="00BF6D5E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20,3</w:t>
            </w:r>
          </w:p>
        </w:tc>
      </w:tr>
      <w:tr w:rsidR="00274518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BF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Постановление администрации города Перми от 16.10.2013 г. № 852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4518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BF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Постановление администрации города Перми от 17.10.2013 г.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700C" w:rsidRPr="00C46325" w:rsidTr="0027451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0700C" w:rsidRPr="00C46325" w:rsidRDefault="0070700C" w:rsidP="00BF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</w:t>
            </w:r>
            <w:r w:rsidR="00BF6D5E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70700C" w:rsidRPr="00C46325" w:rsidRDefault="0070700C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Муниципальная программа «Профилактика правонарушений в городе Перми» Постановление администрации города Перми от 16.10.2014 г. № 727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70700C" w:rsidRPr="00C46325" w:rsidRDefault="0070700C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70700C" w:rsidRPr="00C46325" w:rsidRDefault="0070700C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38,5</w:t>
            </w:r>
          </w:p>
        </w:tc>
      </w:tr>
      <w:tr w:rsidR="00274518" w:rsidRPr="00C46325" w:rsidTr="0027451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274518" w:rsidRPr="00C46325" w:rsidRDefault="00274518" w:rsidP="00BF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74518" w:rsidRPr="00C46325" w:rsidTr="007070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BF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518" w:rsidRPr="00C46325" w:rsidRDefault="00274518" w:rsidP="00707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0" w:name="Par351"/>
      <w:bookmarkEnd w:id="10"/>
      <w:r w:rsidRPr="00C46325">
        <w:rPr>
          <w:rFonts w:asciiTheme="minorHAnsi" w:hAnsiTheme="minorHAnsi"/>
          <w:sz w:val="20"/>
          <w:szCs w:val="20"/>
        </w:rPr>
        <w:t>1.9. Перечень услуг (работ), оказываемых учреждением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EB5896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C46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услуги (работ)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CB0D9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E6C1C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6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CB0D9A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E6C1C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Категория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потребителей</w:t>
            </w:r>
          </w:p>
        </w:tc>
      </w:tr>
      <w:tr w:rsidR="00EB5896" w:rsidRPr="00C46325" w:rsidTr="001A206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5      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Муниципальные услуги (работы), оказываемые</w:t>
            </w:r>
          </w:p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потребителям в соответствии с</w:t>
            </w:r>
          </w:p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A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Учащиеся общеобразовательного </w:t>
            </w:r>
            <w:r w:rsidR="00071A23">
              <w:rPr>
                <w:rFonts w:asciiTheme="minorHAnsi" w:hAnsiTheme="minorHAnsi"/>
                <w:sz w:val="20"/>
                <w:szCs w:val="20"/>
              </w:rPr>
              <w:t>учреждени</w:t>
            </w:r>
            <w:r>
              <w:rPr>
                <w:rFonts w:asciiTheme="minorHAnsi" w:hAnsiTheme="minorHAnsi"/>
                <w:sz w:val="20"/>
                <w:szCs w:val="20"/>
              </w:rPr>
              <w:t>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BE6C1C" w:rsidP="00C41E1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484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A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206D" w:rsidP="00C41E1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582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18F1" w:rsidP="00C41E1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10</w:t>
            </w:r>
            <w:r w:rsidR="001A206D" w:rsidRPr="00C46325">
              <w:rPr>
                <w:rFonts w:asciiTheme="minorHAnsi" w:hAnsiTheme="minorHAnsi" w:cs="Times New Roman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A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4DB" w:rsidRPr="00C46325" w:rsidRDefault="009D2A52" w:rsidP="00071A23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го, основного, среднего общего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t>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18F1" w:rsidP="001A206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54477C" w:rsidP="0007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</w:t>
            </w:r>
            <w:r w:rsidR="00071A2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206D" w:rsidP="00C41E1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819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CF22F5" w:rsidP="00544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81</w:t>
            </w:r>
            <w:r w:rsidR="0054477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206D" w:rsidP="00CF22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54477C" w:rsidP="00AE6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206D" w:rsidP="00CF22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5447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234DB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E234DB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1A206D" w:rsidP="00CF22F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54477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4DB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A206D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A206D" w:rsidRPr="00C46325" w:rsidRDefault="001A206D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C41E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7916C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50</w:t>
            </w:r>
            <w:r w:rsidR="00071A23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A206D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622DCB" w:rsidP="001A206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рганизаци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A206D" w:rsidRPr="00C46325" w:rsidRDefault="001A206D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C41E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7916C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596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A206D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622DCB" w:rsidP="001A206D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рганизаци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я</w:t>
            </w:r>
            <w:r w:rsidR="001A206D"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A206D" w:rsidRPr="00C46325" w:rsidRDefault="001A206D" w:rsidP="00C41E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C41E15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071A2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109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9D2A5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50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59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среднего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общего образования, а также дополнительного образования в общеобразовательных организациях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09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35DCA" w:rsidRPr="00C46325" w:rsidTr="001A206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B35DCA" w:rsidRPr="00C46325" w:rsidRDefault="00B35DCA" w:rsidP="00B35DC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Pr="00C46325" w:rsidRDefault="00B35DCA" w:rsidP="00B3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DCA" w:rsidRDefault="00B35DCA" w:rsidP="00B35DCA">
            <w:r w:rsidRPr="00FF5696">
              <w:rPr>
                <w:rFonts w:asciiTheme="minorHAnsi" w:hAnsiTheme="minorHAnsi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7916CA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Pr="00C46325" w:rsidRDefault="007916CA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лет. Организация отдыха детей в лагере досуга и отдыха, продолжительность смены 18 дней (100%) для детей 11 лет и старше.</w:t>
            </w:r>
          </w:p>
          <w:p w:rsidR="007916CA" w:rsidRPr="00C46325" w:rsidRDefault="007916CA" w:rsidP="00622DC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Pr="00C46325" w:rsidRDefault="007916CA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Pr="00C46325" w:rsidRDefault="00E50EBE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6CA" w:rsidRDefault="00071A23" w:rsidP="001A20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Дети в возрасте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от 7 до 10 лет.</w:t>
            </w:r>
          </w:p>
          <w:p w:rsidR="00071A23" w:rsidRPr="00C46325" w:rsidRDefault="00071A23" w:rsidP="001A20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Дети в возрасте от 11 до 18 лет.</w:t>
            </w:r>
          </w:p>
        </w:tc>
      </w:tr>
      <w:tr w:rsidR="004568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E50EBE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</w:t>
            </w:r>
            <w:r w:rsidR="00BE11DE" w:rsidRPr="00C4632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A23" w:rsidRPr="00071A23" w:rsidRDefault="00071A23" w:rsidP="00071A23">
            <w:pPr>
              <w:rPr>
                <w:rFonts w:asciiTheme="minorHAnsi" w:hAnsiTheme="minorHAnsi"/>
                <w:sz w:val="20"/>
                <w:szCs w:val="20"/>
              </w:rPr>
            </w:pPr>
            <w:r w:rsidRPr="00071A23">
              <w:rPr>
                <w:rFonts w:asciiTheme="minorHAnsi" w:hAnsiTheme="minorHAnsi"/>
                <w:sz w:val="20"/>
                <w:szCs w:val="20"/>
              </w:rPr>
              <w:t>Дети в возрасте от 7 до 10 лет.</w:t>
            </w:r>
          </w:p>
          <w:p w:rsidR="00456878" w:rsidRPr="00C46325" w:rsidRDefault="00071A23" w:rsidP="00071A23">
            <w:pPr>
              <w:rPr>
                <w:rFonts w:asciiTheme="minorHAnsi" w:hAnsiTheme="minorHAnsi"/>
                <w:sz w:val="20"/>
                <w:szCs w:val="20"/>
              </w:rPr>
            </w:pPr>
            <w:r w:rsidRPr="00071A23">
              <w:rPr>
                <w:rFonts w:asciiTheme="minorHAnsi" w:hAnsiTheme="minorHAnsi"/>
                <w:sz w:val="20"/>
                <w:szCs w:val="20"/>
              </w:rPr>
              <w:t>Дети в возрасте от 11 до 18 лет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568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 (работники и ветераны отрасли «Образование»)</w:t>
            </w:r>
          </w:p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E50EBE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6878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456878" w:rsidRPr="00C46325" w:rsidRDefault="00456878" w:rsidP="00456878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E50EBE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878" w:rsidRPr="00C46325" w:rsidRDefault="00456878" w:rsidP="001A20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206D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6878" w:rsidRPr="00C46325" w:rsidRDefault="00456878" w:rsidP="0045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A206D" w:rsidRPr="00C46325" w:rsidRDefault="00456878" w:rsidP="0045687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773614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  <w:r w:rsidR="001444A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773614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  <w:r w:rsidR="00F21A35"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1A206D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Социально-личностное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071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  <w:r w:rsidR="00071A2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F21A35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  <w:tr w:rsidR="001A206D" w:rsidRPr="00C46325" w:rsidTr="001A206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Спецкурсы по предметам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F21A35" w:rsidP="001A2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06D" w:rsidRPr="00C46325" w:rsidRDefault="001A206D" w:rsidP="001A206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bookmarkStart w:id="11" w:name="Par367"/>
      <w:bookmarkEnd w:id="11"/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825D4A" w:rsidRPr="00C46325" w:rsidRDefault="00825D4A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t>Раздел 2. Результат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2" w:name="Par369"/>
      <w:bookmarkEnd w:id="12"/>
      <w:r w:rsidRPr="00C46325">
        <w:rPr>
          <w:rFonts w:asciiTheme="minorHAnsi" w:hAnsiTheme="minorHAnsi"/>
          <w:sz w:val="20"/>
          <w:szCs w:val="20"/>
        </w:rPr>
        <w:t>2.1. Информация об исполнении муниципального задания учредителя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972"/>
        <w:gridCol w:w="756"/>
        <w:gridCol w:w="972"/>
        <w:gridCol w:w="756"/>
        <w:gridCol w:w="49"/>
        <w:gridCol w:w="851"/>
        <w:gridCol w:w="72"/>
        <w:gridCol w:w="756"/>
        <w:gridCol w:w="22"/>
        <w:gridCol w:w="789"/>
        <w:gridCol w:w="62"/>
        <w:gridCol w:w="855"/>
      </w:tblGrid>
      <w:tr w:rsidR="00EB5896" w:rsidRPr="00C46325" w:rsidTr="00F21A35">
        <w:trPr>
          <w:trHeight w:val="540"/>
          <w:tblCellSpacing w:w="5" w:type="nil"/>
        </w:trPr>
        <w:tc>
          <w:tcPr>
            <w:tcW w:w="540" w:type="dxa"/>
            <w:vMerge w:val="restart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vMerge w:val="restart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Наименование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услуги   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(работы)   </w:t>
            </w:r>
          </w:p>
        </w:tc>
        <w:tc>
          <w:tcPr>
            <w:tcW w:w="3456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Объем услуг (работ), ед.  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изм.            </w:t>
            </w:r>
          </w:p>
        </w:tc>
        <w:tc>
          <w:tcPr>
            <w:tcW w:w="3456" w:type="dxa"/>
            <w:gridSpan w:val="8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Объем финансового</w:t>
            </w:r>
          </w:p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обеспечения, тыс. руб.   </w:t>
            </w:r>
          </w:p>
        </w:tc>
      </w:tr>
      <w:tr w:rsidR="00EB5896" w:rsidRPr="00C46325" w:rsidTr="00F21A35">
        <w:trPr>
          <w:trHeight w:val="360"/>
          <w:tblCellSpacing w:w="5" w:type="nil"/>
        </w:trPr>
        <w:tc>
          <w:tcPr>
            <w:tcW w:w="540" w:type="dxa"/>
            <w:vMerge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план     </w:t>
            </w:r>
          </w:p>
        </w:tc>
        <w:tc>
          <w:tcPr>
            <w:tcW w:w="1728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факт     </w:t>
            </w:r>
          </w:p>
        </w:tc>
        <w:tc>
          <w:tcPr>
            <w:tcW w:w="1728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план     </w:t>
            </w:r>
          </w:p>
        </w:tc>
        <w:tc>
          <w:tcPr>
            <w:tcW w:w="1728" w:type="dxa"/>
            <w:gridSpan w:val="4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факт     </w:t>
            </w:r>
          </w:p>
        </w:tc>
      </w:tr>
      <w:tr w:rsidR="00C41F65" w:rsidRPr="00C46325" w:rsidTr="00F21A35">
        <w:trPr>
          <w:tblCellSpacing w:w="5" w:type="nil"/>
        </w:trPr>
        <w:tc>
          <w:tcPr>
            <w:tcW w:w="540" w:type="dxa"/>
            <w:vMerge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72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72" w:type="dxa"/>
            <w:gridSpan w:val="3"/>
          </w:tcPr>
          <w:p w:rsidR="00C41F65" w:rsidRPr="00C46325" w:rsidRDefault="00C41F6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2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17" w:type="dxa"/>
            <w:gridSpan w:val="2"/>
          </w:tcPr>
          <w:p w:rsidR="00C41F65" w:rsidRPr="00C46325" w:rsidRDefault="00C41F65" w:rsidP="00A1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 201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B5896" w:rsidRPr="00C46325" w:rsidTr="00F21A35">
        <w:trPr>
          <w:tblCellSpacing w:w="5" w:type="nil"/>
        </w:trPr>
        <w:tc>
          <w:tcPr>
            <w:tcW w:w="540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2      </w:t>
            </w:r>
          </w:p>
        </w:tc>
        <w:tc>
          <w:tcPr>
            <w:tcW w:w="972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756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</w:t>
            </w:r>
          </w:p>
        </w:tc>
        <w:tc>
          <w:tcPr>
            <w:tcW w:w="972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gridSpan w:val="3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7   </w:t>
            </w:r>
          </w:p>
        </w:tc>
        <w:tc>
          <w:tcPr>
            <w:tcW w:w="756" w:type="dxa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8  </w:t>
            </w:r>
          </w:p>
        </w:tc>
        <w:tc>
          <w:tcPr>
            <w:tcW w:w="811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9   </w:t>
            </w:r>
          </w:p>
        </w:tc>
        <w:tc>
          <w:tcPr>
            <w:tcW w:w="917" w:type="dxa"/>
            <w:gridSpan w:val="2"/>
          </w:tcPr>
          <w:p w:rsidR="00EB5896" w:rsidRPr="00C46325" w:rsidRDefault="00EB5896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10  </w:t>
            </w: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484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A10D38" w:rsidP="00A10D3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483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15099,6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15099,6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Организация предоставления общедоступного и бесплатного </w:t>
            </w:r>
            <w:r w:rsidRPr="00C46325">
              <w:rPr>
                <w:rFonts w:asciiTheme="minorHAnsi" w:hAnsiTheme="minorHAnsi" w:cs="Times New Roman"/>
              </w:rPr>
              <w:lastRenderedPageBreak/>
              <w:t>основного общего образования</w:t>
            </w:r>
          </w:p>
        </w:tc>
        <w:tc>
          <w:tcPr>
            <w:tcW w:w="972" w:type="dxa"/>
          </w:tcPr>
          <w:p w:rsidR="009D7847" w:rsidRPr="00C46325" w:rsidRDefault="005D5A89" w:rsidP="00A10D3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582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gridSpan w:val="3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20067,6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20067,6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9D7847" w:rsidRPr="00C46325" w:rsidRDefault="009D7847" w:rsidP="00A10D38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</w:t>
            </w:r>
            <w:r w:rsidR="00A10D38" w:rsidRPr="00C46325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gridSpan w:val="3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3931,3</w:t>
            </w:r>
          </w:p>
        </w:tc>
        <w:tc>
          <w:tcPr>
            <w:tcW w:w="756" w:type="dxa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3931,3</w:t>
            </w:r>
          </w:p>
        </w:tc>
        <w:tc>
          <w:tcPr>
            <w:tcW w:w="917" w:type="dxa"/>
            <w:gridSpan w:val="2"/>
          </w:tcPr>
          <w:p w:rsidR="009D7847" w:rsidRPr="00C46325" w:rsidRDefault="009D7847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D7847" w:rsidRPr="00C46325" w:rsidRDefault="009D2A52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го, основного, среднего общего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t>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1175</w:t>
            </w:r>
          </w:p>
        </w:tc>
        <w:tc>
          <w:tcPr>
            <w:tcW w:w="756" w:type="dxa"/>
          </w:tcPr>
          <w:p w:rsidR="009D7847" w:rsidRPr="00C46325" w:rsidRDefault="00071A23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1206</w:t>
            </w: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1173</w:t>
            </w:r>
          </w:p>
        </w:tc>
        <w:tc>
          <w:tcPr>
            <w:tcW w:w="756" w:type="dxa"/>
          </w:tcPr>
          <w:p w:rsidR="009D7847" w:rsidRPr="00C46325" w:rsidRDefault="00071A23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1205</w:t>
            </w:r>
          </w:p>
        </w:tc>
        <w:tc>
          <w:tcPr>
            <w:tcW w:w="972" w:type="dxa"/>
            <w:gridSpan w:val="3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656,7</w:t>
            </w:r>
          </w:p>
        </w:tc>
        <w:tc>
          <w:tcPr>
            <w:tcW w:w="756" w:type="dxa"/>
          </w:tcPr>
          <w:p w:rsidR="009D7847" w:rsidRPr="00C46325" w:rsidRDefault="00C46325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690,6</w:t>
            </w:r>
          </w:p>
        </w:tc>
        <w:tc>
          <w:tcPr>
            <w:tcW w:w="811" w:type="dxa"/>
            <w:gridSpan w:val="2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656,7</w:t>
            </w:r>
          </w:p>
        </w:tc>
        <w:tc>
          <w:tcPr>
            <w:tcW w:w="917" w:type="dxa"/>
            <w:gridSpan w:val="2"/>
          </w:tcPr>
          <w:p w:rsidR="009D7847" w:rsidRPr="00C46325" w:rsidRDefault="00C46325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752,2</w:t>
            </w: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819</w:t>
            </w:r>
          </w:p>
        </w:tc>
        <w:tc>
          <w:tcPr>
            <w:tcW w:w="756" w:type="dxa"/>
          </w:tcPr>
          <w:p w:rsidR="009D7847" w:rsidRPr="00C46325" w:rsidRDefault="00C46325" w:rsidP="005447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 w:rsidR="0054477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819</w:t>
            </w:r>
          </w:p>
        </w:tc>
        <w:tc>
          <w:tcPr>
            <w:tcW w:w="756" w:type="dxa"/>
          </w:tcPr>
          <w:p w:rsidR="009D7847" w:rsidRPr="00C46325" w:rsidRDefault="00C46325" w:rsidP="0054477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 w:rsidR="0054477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72" w:type="dxa"/>
            <w:gridSpan w:val="3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296,5</w:t>
            </w:r>
          </w:p>
        </w:tc>
        <w:tc>
          <w:tcPr>
            <w:tcW w:w="756" w:type="dxa"/>
          </w:tcPr>
          <w:p w:rsidR="009D7847" w:rsidRPr="00C46325" w:rsidRDefault="00080911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313,8</w:t>
            </w:r>
          </w:p>
        </w:tc>
        <w:tc>
          <w:tcPr>
            <w:tcW w:w="811" w:type="dxa"/>
            <w:gridSpan w:val="2"/>
          </w:tcPr>
          <w:p w:rsidR="009D7847" w:rsidRPr="00C46325" w:rsidRDefault="00A10D38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296,5</w:t>
            </w:r>
          </w:p>
        </w:tc>
        <w:tc>
          <w:tcPr>
            <w:tcW w:w="917" w:type="dxa"/>
            <w:gridSpan w:val="2"/>
          </w:tcPr>
          <w:p w:rsidR="009D7847" w:rsidRPr="00C46325" w:rsidRDefault="00080911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313,8</w:t>
            </w: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972" w:type="dxa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4433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1663</w:t>
            </w:r>
          </w:p>
        </w:tc>
        <w:tc>
          <w:tcPr>
            <w:tcW w:w="972" w:type="dxa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4433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1663</w:t>
            </w:r>
          </w:p>
        </w:tc>
        <w:tc>
          <w:tcPr>
            <w:tcW w:w="972" w:type="dxa"/>
            <w:gridSpan w:val="3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239,4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89,8</w:t>
            </w:r>
          </w:p>
        </w:tc>
        <w:tc>
          <w:tcPr>
            <w:tcW w:w="811" w:type="dxa"/>
            <w:gridSpan w:val="2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239,4</w:t>
            </w:r>
          </w:p>
        </w:tc>
        <w:tc>
          <w:tcPr>
            <w:tcW w:w="917" w:type="dxa"/>
            <w:gridSpan w:val="2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121,9</w:t>
            </w: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Организация предоставления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общедоступного и бесплатного основного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972" w:type="dxa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3087</w:t>
            </w:r>
          </w:p>
        </w:tc>
        <w:tc>
          <w:tcPr>
            <w:tcW w:w="756" w:type="dxa"/>
          </w:tcPr>
          <w:p w:rsidR="009D784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972" w:type="dxa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3087</w:t>
            </w:r>
          </w:p>
        </w:tc>
        <w:tc>
          <w:tcPr>
            <w:tcW w:w="756" w:type="dxa"/>
          </w:tcPr>
          <w:p w:rsidR="009D784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972" w:type="dxa"/>
            <w:gridSpan w:val="3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589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103,2</w:t>
            </w:r>
          </w:p>
        </w:tc>
        <w:tc>
          <w:tcPr>
            <w:tcW w:w="811" w:type="dxa"/>
            <w:gridSpan w:val="2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311,5</w:t>
            </w:r>
          </w:p>
        </w:tc>
        <w:tc>
          <w:tcPr>
            <w:tcW w:w="917" w:type="dxa"/>
            <w:gridSpan w:val="2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108,1</w:t>
            </w:r>
          </w:p>
        </w:tc>
      </w:tr>
      <w:tr w:rsidR="009D7847" w:rsidRPr="00C46325" w:rsidTr="00F21A35">
        <w:trPr>
          <w:tblCellSpacing w:w="5" w:type="nil"/>
        </w:trPr>
        <w:tc>
          <w:tcPr>
            <w:tcW w:w="540" w:type="dxa"/>
          </w:tcPr>
          <w:p w:rsidR="009D7847" w:rsidRPr="00C46325" w:rsidRDefault="009D784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9D7847" w:rsidRPr="00C46325" w:rsidRDefault="009D7847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972" w:type="dxa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562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72" w:type="dxa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562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72" w:type="dxa"/>
            <w:gridSpan w:val="3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51,1</w:t>
            </w:r>
          </w:p>
        </w:tc>
        <w:tc>
          <w:tcPr>
            <w:tcW w:w="756" w:type="dxa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811" w:type="dxa"/>
            <w:gridSpan w:val="2"/>
          </w:tcPr>
          <w:p w:rsidR="009D7847" w:rsidRPr="00C46325" w:rsidRDefault="00FB2606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51,1</w:t>
            </w:r>
          </w:p>
        </w:tc>
        <w:tc>
          <w:tcPr>
            <w:tcW w:w="917" w:type="dxa"/>
            <w:gridSpan w:val="2"/>
          </w:tcPr>
          <w:p w:rsidR="009D7847" w:rsidRPr="00C46325" w:rsidRDefault="0054477C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45,6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503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501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2234,0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2234,0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основным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2660,9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2660,9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492,5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492,5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E021B7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13352,9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13352,9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среднего  общего образования, а </w:t>
            </w: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также дополнительного образования в общеобразовательных организациях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E021B7" w:rsidRDefault="00E021B7" w:rsidP="00BE11D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595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E021B7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="00E021B7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18321,7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18321,7</w:t>
            </w:r>
          </w:p>
        </w:tc>
      </w:tr>
      <w:tr w:rsidR="00BC489C" w:rsidRPr="00C46325" w:rsidTr="00CF4501">
        <w:trPr>
          <w:tblCellSpacing w:w="5" w:type="nil"/>
        </w:trPr>
        <w:tc>
          <w:tcPr>
            <w:tcW w:w="540" w:type="dxa"/>
          </w:tcPr>
          <w:p w:rsidR="00BC489C" w:rsidRPr="00C46325" w:rsidRDefault="00BC489C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89C" w:rsidRPr="00C46325" w:rsidRDefault="000A5FA0" w:rsidP="00BC489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Предоставление</w:t>
            </w:r>
            <w:r w:rsidR="00BC489C" w:rsidRPr="00C46325">
              <w:rPr>
                <w:rFonts w:asciiTheme="minorHAnsi" w:hAnsiTheme="minorHAnsi"/>
                <w:sz w:val="20"/>
                <w:szCs w:val="20"/>
              </w:rPr>
              <w:t xml:space="preserve">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BC489C" w:rsidRPr="00C46325" w:rsidRDefault="00BC489C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BC489C" w:rsidRPr="00C46325" w:rsidRDefault="00BC489C" w:rsidP="00E021B7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</w:t>
            </w:r>
            <w:r w:rsidR="00E021B7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972" w:type="dxa"/>
            <w:gridSpan w:val="3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3604,4</w:t>
            </w:r>
          </w:p>
        </w:tc>
        <w:tc>
          <w:tcPr>
            <w:tcW w:w="811" w:type="dxa"/>
            <w:gridSpan w:val="2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BC489C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3604,4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BE11D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24,8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24,8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F21A35" w:rsidRPr="00C46325" w:rsidRDefault="00F21A35" w:rsidP="00F21A3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7852E4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36,0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BC489C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36,0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BE11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  <w:r w:rsidR="00BE11DE" w:rsidRPr="00C46325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A7780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59,6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A7780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59,6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E81D37" w:rsidP="00BE11DE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</w:t>
            </w:r>
            <w:r w:rsidR="00BE11DE" w:rsidRPr="00C46325"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A7780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243,7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A77800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243,7</w:t>
            </w:r>
          </w:p>
        </w:tc>
      </w:tr>
      <w:tr w:rsidR="00F21A35" w:rsidRPr="00C46325" w:rsidTr="00CF4501">
        <w:trPr>
          <w:tblCellSpacing w:w="5" w:type="nil"/>
        </w:trPr>
        <w:tc>
          <w:tcPr>
            <w:tcW w:w="540" w:type="dxa"/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 (работники и ветераны отрасли «Образование»)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7852E4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972" w:type="dxa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4E5CBF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72" w:type="dxa"/>
            <w:gridSpan w:val="3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</w:tcPr>
          <w:p w:rsidR="00F21A35" w:rsidRPr="00C46325" w:rsidRDefault="00C46325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24,5</w:t>
            </w:r>
          </w:p>
        </w:tc>
        <w:tc>
          <w:tcPr>
            <w:tcW w:w="811" w:type="dxa"/>
            <w:gridSpan w:val="2"/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F21A35" w:rsidRPr="00C46325" w:rsidRDefault="00C46325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24,5</w:t>
            </w:r>
          </w:p>
        </w:tc>
      </w:tr>
      <w:tr w:rsidR="00F21A35" w:rsidRPr="00C46325" w:rsidTr="00E021B7">
        <w:trPr>
          <w:tblCellSpacing w:w="5" w:type="nil"/>
        </w:trPr>
        <w:tc>
          <w:tcPr>
            <w:tcW w:w="540" w:type="dxa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</w:t>
            </w: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отличием и приложений</w:t>
            </w:r>
          </w:p>
          <w:p w:rsidR="00F21A35" w:rsidRPr="00C46325" w:rsidRDefault="00F21A35" w:rsidP="00F21A3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21A35" w:rsidRPr="00C46325" w:rsidRDefault="007852E4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178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21A35" w:rsidRPr="0054477C" w:rsidRDefault="004E5CBF" w:rsidP="00F21A3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F21A35" w:rsidRPr="00C46325" w:rsidRDefault="00C46325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811" w:type="dxa"/>
            <w:gridSpan w:val="2"/>
            <w:tcBorders>
              <w:bottom w:val="single" w:sz="4" w:space="0" w:color="auto"/>
            </w:tcBorders>
          </w:tcPr>
          <w:p w:rsidR="00F21A35" w:rsidRPr="00C46325" w:rsidRDefault="00F21A35" w:rsidP="00F21A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F21A35" w:rsidRPr="00C46325" w:rsidRDefault="00C46325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</w:tr>
      <w:tr w:rsidR="00E021B7" w:rsidRPr="00C46325" w:rsidTr="00E021B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E021B7" w:rsidP="00F21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854,3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890,2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7" w:rsidRPr="00C46325" w:rsidRDefault="00E021B7" w:rsidP="00F21A3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854,3</w:t>
            </w:r>
          </w:p>
        </w:tc>
      </w:tr>
    </w:tbl>
    <w:p w:rsidR="00EB5896" w:rsidRPr="00C46325" w:rsidRDefault="00F21A3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  <w:r w:rsidRPr="00C46325">
        <w:rPr>
          <w:rFonts w:asciiTheme="minorHAnsi" w:hAnsiTheme="minorHAnsi"/>
          <w:sz w:val="20"/>
          <w:szCs w:val="20"/>
        </w:rPr>
        <w:br w:type="textWrapping" w:clear="all"/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3" w:name="Par384"/>
      <w:bookmarkEnd w:id="13"/>
      <w:r w:rsidRPr="00C46325">
        <w:rPr>
          <w:rFonts w:asciiTheme="minorHAnsi" w:hAnsiTheme="minorHAnsi"/>
          <w:sz w:val="20"/>
          <w:szCs w:val="20"/>
        </w:rPr>
        <w:t>2.2. Информация о результатах оказания услуг (выполнения работ)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711F27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E11DE" w:rsidRPr="00C46325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BE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711F27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BE11DE"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080911" w:rsidRPr="00C463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Общее количество потребителей,       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10403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11247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A5FA0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8186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A5FA0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8084</w:t>
            </w:r>
          </w:p>
        </w:tc>
      </w:tr>
      <w:tr w:rsidR="00080911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бесплатными, из них по видам услуг   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10432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11247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A5FA0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A5FA0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7458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484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483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582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911" w:rsidRPr="00C46325" w:rsidRDefault="009D2A52" w:rsidP="00E021B7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го, основного, среднего общего </w:t>
            </w:r>
            <w:r w:rsidRPr="009D2A52">
              <w:rPr>
                <w:rFonts w:asciiTheme="minorHAnsi" w:hAnsiTheme="minorHAnsi"/>
                <w:sz w:val="20"/>
                <w:szCs w:val="20"/>
              </w:rPr>
              <w:t>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1175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1173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A23B4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A23B4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1205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819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819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3F5356" w:rsidRDefault="001C036C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 w:rsidR="003F5356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3F5356" w:rsidRDefault="001C036C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 w:rsidR="003F5356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4433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4433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3F5356" w:rsidRDefault="003F5356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1663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3F5356" w:rsidRDefault="003F5356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1663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A23B41" w:rsidRDefault="00A23B4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A23B41" w:rsidRDefault="00A23B4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1260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образования, находящихся на длительном стационарном лечении в больницах и санаториях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3F5356" w:rsidRDefault="003F5356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911" w:rsidRPr="003F5356" w:rsidRDefault="003F5356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6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501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07B67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07B67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07B67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07B67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услуг по предоставлению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A07B67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  <w:p w:rsidR="004E5990" w:rsidRPr="00C46325" w:rsidRDefault="004E5990" w:rsidP="004E599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4E5990" w:rsidRPr="00C46325" w:rsidTr="00CC44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Проведение мероприятий в сфере образования (работники и ветераны отрасли «Образование»)</w:t>
            </w:r>
          </w:p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4E5990" w:rsidRPr="00C46325" w:rsidTr="00CC44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  <w:p w:rsidR="004E5990" w:rsidRPr="00C46325" w:rsidRDefault="004E5990" w:rsidP="004E59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4E5990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</w:tr>
      <w:tr w:rsidR="004E5990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9D2A52" w:rsidP="004E59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9D2A52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9D2A52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9D2A52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990" w:rsidRPr="00C46325" w:rsidRDefault="009D2A52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</w:tr>
      <w:tr w:rsidR="009D2A52" w:rsidRPr="00755881" w:rsidTr="00773614">
        <w:trPr>
          <w:trHeight w:val="62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9D2A52" w:rsidRPr="009D2A52" w:rsidRDefault="009D2A52" w:rsidP="009D2A52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A52" w:rsidRPr="009D2A52" w:rsidRDefault="009D2A52" w:rsidP="009D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D2A52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A23B41" w:rsidRPr="00C46325" w:rsidTr="00CC440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B41" w:rsidRPr="00C46325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23B41" w:rsidRPr="00C46325" w:rsidRDefault="00A23B41" w:rsidP="004E59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B41" w:rsidRPr="00C46325" w:rsidRDefault="009D2A52" w:rsidP="004E59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B41" w:rsidRPr="00C46325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B41" w:rsidRPr="00C46325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B41" w:rsidRPr="00A23B41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3B41" w:rsidRPr="00A23B41" w:rsidRDefault="00A23B4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F535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полностью платными, из них по видам      </w:t>
            </w:r>
          </w:p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C46325" w:rsidRDefault="003F5356" w:rsidP="003F535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C46325" w:rsidRDefault="003F5356" w:rsidP="0014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="00773614">
              <w:rPr>
                <w:rFonts w:asciiTheme="minorHAnsi" w:hAnsiTheme="minorHAnsi"/>
                <w:sz w:val="20"/>
                <w:szCs w:val="20"/>
              </w:rPr>
              <w:t>3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C46325" w:rsidRDefault="003F5356" w:rsidP="0014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="00773614">
              <w:rPr>
                <w:rFonts w:asciiTheme="minorHAnsi" w:hAnsiTheme="minorHAnsi"/>
                <w:sz w:val="20"/>
                <w:szCs w:val="20"/>
              </w:rPr>
              <w:t>3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3F5356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5356" w:rsidRPr="003F5356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550</w:t>
            </w:r>
          </w:p>
        </w:tc>
      </w:tr>
      <w:tr w:rsidR="003F5356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3F5356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3F5356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130</w:t>
            </w:r>
          </w:p>
        </w:tc>
      </w:tr>
      <w:tr w:rsidR="003F5356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3F5356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3F5356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420</w:t>
            </w:r>
          </w:p>
        </w:tc>
      </w:tr>
      <w:tr w:rsidR="003F535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46325">
              <w:rPr>
                <w:rFonts w:asciiTheme="minorHAnsi" w:hAnsiTheme="minorHAnsi"/>
                <w:sz w:val="20"/>
                <w:szCs w:val="20"/>
              </w:rPr>
              <w:t>числе</w:t>
            </w:r>
            <w:proofErr w:type="gramEnd"/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</w:tr>
      <w:tr w:rsidR="003F535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CC" w:rsidRPr="00C46325" w:rsidRDefault="004E2CCC" w:rsidP="004E2CC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3F5356" w:rsidRPr="00C46325" w:rsidRDefault="003F5356" w:rsidP="003F5356">
            <w:pPr>
              <w:pStyle w:val="ConsPlusNonformat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1374,40</w:t>
            </w:r>
          </w:p>
        </w:tc>
      </w:tr>
      <w:tr w:rsidR="003F535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Средняя стоимость получения платных услуг</w:t>
            </w:r>
          </w:p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586,76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586,76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0A5FA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619,77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0A5FA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619,77</w:t>
            </w:r>
          </w:p>
        </w:tc>
      </w:tr>
      <w:tr w:rsidR="003F535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2027,8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2064,4</w:t>
            </w:r>
            <w:r w:rsidR="0077361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F535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3F5356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6" w:rsidRPr="00C46325" w:rsidRDefault="001444A1" w:rsidP="003F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172,62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4" w:name="Par417"/>
      <w:bookmarkEnd w:id="14"/>
      <w:r w:rsidRPr="00C46325">
        <w:rPr>
          <w:rFonts w:asciiTheme="minorHAnsi" w:hAnsiTheme="minorHAns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EB5896" w:rsidRPr="00C46325" w:rsidRDefault="00EB5896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A8068D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080911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EB5896" w:rsidRPr="00C46325" w:rsidRDefault="00EB5896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DB2EB2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08091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доходов, полученных от оказания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2197,4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2197,4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2832,6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2832,6</w:t>
            </w:r>
          </w:p>
        </w:tc>
      </w:tr>
      <w:tr w:rsidR="00080911" w:rsidRPr="00C46325">
        <w:trPr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частично платных, из них по видам услуг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F2650F" w:rsidRPr="00C46325" w:rsidRDefault="00F2650F" w:rsidP="00F2650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ru-RU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105,6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полностью платных, из них по видам     </w:t>
            </w:r>
          </w:p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2197,4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2197,4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2727</w:t>
            </w:r>
            <w:r w:rsidR="004E5990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  <w:tc>
          <w:tcPr>
            <w:tcW w:w="720" w:type="dxa"/>
          </w:tcPr>
          <w:p w:rsidR="00080911" w:rsidRPr="00C46325" w:rsidRDefault="00F56E4B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2727</w:t>
            </w:r>
            <w:r w:rsidR="004E5990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1632,4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1632,4</w:t>
            </w:r>
          </w:p>
        </w:tc>
        <w:tc>
          <w:tcPr>
            <w:tcW w:w="720" w:type="dxa"/>
          </w:tcPr>
          <w:p w:rsidR="00080911" w:rsidRPr="00C46325" w:rsidRDefault="004E5990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2147,0</w:t>
            </w:r>
          </w:p>
        </w:tc>
        <w:tc>
          <w:tcPr>
            <w:tcW w:w="720" w:type="dxa"/>
          </w:tcPr>
          <w:p w:rsidR="00080911" w:rsidRPr="00C46325" w:rsidRDefault="00F56E4B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  <w:r w:rsidR="004E5990">
              <w:rPr>
                <w:rFonts w:asciiTheme="minorHAnsi" w:hAnsiTheme="minorHAnsi"/>
                <w:sz w:val="20"/>
                <w:szCs w:val="20"/>
              </w:rPr>
              <w:t>47,0</w:t>
            </w:r>
          </w:p>
        </w:tc>
      </w:tr>
      <w:tr w:rsidR="00080911" w:rsidRPr="00C46325">
        <w:trPr>
          <w:trHeight w:val="400"/>
          <w:tblCellSpacing w:w="5" w:type="nil"/>
        </w:trPr>
        <w:tc>
          <w:tcPr>
            <w:tcW w:w="60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1320" w:type="dxa"/>
          </w:tcPr>
          <w:p w:rsidR="00080911" w:rsidRPr="00C46325" w:rsidRDefault="00080911" w:rsidP="00080911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565,0</w:t>
            </w:r>
          </w:p>
        </w:tc>
        <w:tc>
          <w:tcPr>
            <w:tcW w:w="720" w:type="dxa"/>
          </w:tcPr>
          <w:p w:rsidR="00080911" w:rsidRPr="00C46325" w:rsidRDefault="00080911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565,0</w:t>
            </w:r>
          </w:p>
        </w:tc>
        <w:tc>
          <w:tcPr>
            <w:tcW w:w="720" w:type="dxa"/>
          </w:tcPr>
          <w:p w:rsidR="00080911" w:rsidRPr="00C46325" w:rsidRDefault="004E5990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580,0</w:t>
            </w:r>
          </w:p>
        </w:tc>
        <w:tc>
          <w:tcPr>
            <w:tcW w:w="720" w:type="dxa"/>
          </w:tcPr>
          <w:p w:rsidR="00080911" w:rsidRPr="00C46325" w:rsidRDefault="004E5990" w:rsidP="000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580,0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  <w:sectPr w:rsidR="00EB5896" w:rsidRPr="00C46325" w:rsidSect="00EB58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5" w:name="Par438"/>
      <w:bookmarkEnd w:id="15"/>
      <w:r w:rsidRPr="00C46325">
        <w:rPr>
          <w:rFonts w:asciiTheme="minorHAnsi" w:hAnsiTheme="minorHAnsi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743DE" w:rsidRPr="00C46325" w:rsidRDefault="007743DE" w:rsidP="007743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</w:p>
    <w:p w:rsidR="007743DE" w:rsidRPr="00C46325" w:rsidRDefault="007743DE" w:rsidP="007743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7743DE" w:rsidRPr="00C46325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Наименование вида   </w:t>
            </w:r>
            <w:r w:rsidRPr="00C46325">
              <w:rPr>
                <w:rFonts w:asciiTheme="minorHAnsi" w:hAnsiTheme="minorHAnsi" w:cs="Times New Roman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Ед. </w:t>
            </w:r>
            <w:r w:rsidRPr="00C46325">
              <w:rPr>
                <w:rFonts w:asciiTheme="minorHAnsi" w:hAnsiTheme="minorHAnsi" w:cs="Times New Roman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7743DE" w:rsidRPr="00C46325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43DE" w:rsidRPr="00C46325" w:rsidRDefault="007743DE" w:rsidP="00246A53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Год 201</w:t>
            </w:r>
            <w:r w:rsidR="00246A53" w:rsidRPr="00C46325">
              <w:rPr>
                <w:rFonts w:asciiTheme="minorHAnsi" w:hAnsiTheme="minorHAnsi" w:cs="Times New Roman"/>
              </w:rPr>
              <w:t>5</w:t>
            </w:r>
            <w:r w:rsidRPr="00C46325">
              <w:rPr>
                <w:rFonts w:asciiTheme="minorHAnsi" w:hAnsiTheme="minorHAnsi" w:cs="Times New Roman"/>
              </w:rPr>
              <w:t xml:space="preserve">                                                      </w:t>
            </w:r>
          </w:p>
        </w:tc>
      </w:tr>
      <w:tr w:rsidR="007743DE" w:rsidRPr="00C46325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          факт                                      </w:t>
            </w:r>
          </w:p>
        </w:tc>
      </w:tr>
      <w:tr w:rsidR="007743DE" w:rsidRPr="00C46325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43DE" w:rsidRPr="00C46325" w:rsidRDefault="007743DE" w:rsidP="00642939">
            <w:pPr>
              <w:pStyle w:val="ConsPlusCell"/>
              <w:widowControl/>
              <w:ind w:left="113" w:right="113"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декабрь</w:t>
            </w:r>
          </w:p>
        </w:tc>
      </w:tr>
      <w:tr w:rsidR="007743DE" w:rsidRPr="00C46325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DE" w:rsidRPr="00C46325" w:rsidRDefault="007743DE" w:rsidP="00642939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 xml:space="preserve">27   </w:t>
            </w:r>
          </w:p>
        </w:tc>
      </w:tr>
      <w:tr w:rsidR="004E5990" w:rsidRPr="00C46325" w:rsidTr="004E5990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90" w:rsidRPr="00C46325" w:rsidRDefault="004E5990" w:rsidP="004E599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5990" w:rsidRPr="00C46325" w:rsidRDefault="004E5990" w:rsidP="004E5990">
            <w:pPr>
              <w:ind w:left="113" w:right="1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90" w:rsidRPr="00C46325" w:rsidRDefault="004E5990" w:rsidP="004E599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B5E25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B5E25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B5E25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B5E25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220F54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D45E9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D45E9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D45E9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Default="004E5990" w:rsidP="004E5990">
            <w:pPr>
              <w:ind w:left="113" w:right="113"/>
            </w:pPr>
            <w:r w:rsidRPr="003D45E9">
              <w:rPr>
                <w:rFonts w:asciiTheme="minorHAnsi" w:hAnsiTheme="minorHAnsi"/>
                <w:sz w:val="20"/>
                <w:szCs w:val="20"/>
              </w:rPr>
              <w:t>2064,42</w:t>
            </w:r>
          </w:p>
        </w:tc>
      </w:tr>
      <w:tr w:rsidR="004E5990" w:rsidRPr="00C46325" w:rsidTr="004E5990">
        <w:trPr>
          <w:cantSplit/>
          <w:trHeight w:val="2827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90" w:rsidRPr="00C46325" w:rsidRDefault="004E5990" w:rsidP="004E599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E5990" w:rsidRPr="00C46325" w:rsidRDefault="004E5990" w:rsidP="004E5990">
            <w:pPr>
              <w:ind w:left="113" w:right="11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Спецкурсы по предметам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990" w:rsidRPr="00C46325" w:rsidRDefault="004E5990" w:rsidP="004E5990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0A5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E5990" w:rsidRPr="00C46325" w:rsidRDefault="004E5990" w:rsidP="004E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172,6</w:t>
            </w:r>
            <w:r w:rsidR="000A5FA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6" w:name="Par456"/>
      <w:bookmarkEnd w:id="16"/>
      <w:r w:rsidRPr="00C46325">
        <w:rPr>
          <w:rFonts w:asciiTheme="minorHAnsi" w:hAnsiTheme="minorHAnsi"/>
          <w:sz w:val="20"/>
          <w:szCs w:val="20"/>
        </w:rPr>
        <w:t>2.5. Информация о жалобах потребителей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Принятые меры по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результатам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рассмотрения жалоб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04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045361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04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201</w:t>
            </w:r>
            <w:r w:rsidR="00045361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5         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04536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E261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Главе города Перми - председателю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8E261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1444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0C0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Вопрос урегулирован, дан письменный ответ заявителю</w:t>
            </w:r>
          </w:p>
        </w:tc>
      </w:tr>
      <w:tr w:rsidR="00560ED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560ED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Жалобы потребителей, поступившие </w:t>
            </w:r>
          </w:p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ED5" w:rsidRPr="00C46325" w:rsidRDefault="00560ED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7" w:name="Par485"/>
      <w:bookmarkEnd w:id="17"/>
      <w:r w:rsidRPr="00C46325">
        <w:rPr>
          <w:rFonts w:asciiTheme="minorHAnsi" w:hAnsiTheme="minorHAnsi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24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246A53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246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246A53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факт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7  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Общая сумма прибыли муниципального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автономного учреждения после      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налогообложения в отчетном периоде,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сумма прибыли после налогообложения,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образовавшаяся в связи с оказанием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743DE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8" w:name="Par512"/>
      <w:bookmarkEnd w:id="18"/>
      <w:r w:rsidRPr="00C46325">
        <w:rPr>
          <w:rFonts w:asciiTheme="minorHAnsi" w:hAnsiTheme="minorHAnsi"/>
          <w:sz w:val="20"/>
          <w:szCs w:val="20"/>
        </w:rPr>
        <w:t>2.7. Изменение балансовой (остаточной) стоимости нефинансовых активов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EB5896" w:rsidRPr="00C4632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Наименование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8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8835AC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E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7743D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8835AC" w:rsidRPr="00C4632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Изменение стоимости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нефинансовых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активов, %  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6         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Балансовая стоимость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тыс.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835A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202035,1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835A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224870,7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A2B8F" w:rsidP="0014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+</w:t>
            </w:r>
            <w:r w:rsidR="001444A1">
              <w:rPr>
                <w:rFonts w:asciiTheme="minorHAnsi" w:hAnsiTheme="minorHAnsi"/>
                <w:sz w:val="20"/>
                <w:szCs w:val="20"/>
              </w:rPr>
              <w:t>11,3</w:t>
            </w:r>
          </w:p>
        </w:tc>
      </w:tr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Остаточная стоимость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тыс.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835A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179697,7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835A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199789,1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835AC" w:rsidP="0014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+</w:t>
            </w:r>
            <w:r w:rsidR="001444A1">
              <w:rPr>
                <w:rFonts w:asciiTheme="minorHAnsi" w:hAnsiTheme="minorHAnsi"/>
                <w:sz w:val="20"/>
                <w:szCs w:val="20"/>
              </w:rPr>
              <w:t>11,2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19" w:name="Par528"/>
      <w:bookmarkEnd w:id="19"/>
      <w:r w:rsidRPr="00C46325">
        <w:rPr>
          <w:rFonts w:asciiTheme="minorHAnsi" w:hAnsiTheme="minorHAnsi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EB5896" w:rsidRPr="00C46325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246A53" w:rsidRPr="00C4632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24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Год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 xml:space="preserve"> 201</w:t>
            </w:r>
            <w:r w:rsidR="00246A53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 </w:t>
            </w:r>
          </w:p>
        </w:tc>
      </w:tr>
      <w:tr w:rsidR="00EB5896" w:rsidRPr="00C4632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Общая сумма выставленных требований в возмещение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  <w:tr w:rsidR="00EB5896" w:rsidRPr="00C4632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0" w:name="Par547"/>
      <w:bookmarkEnd w:id="20"/>
      <w:r w:rsidRPr="00C46325">
        <w:rPr>
          <w:rFonts w:asciiTheme="minorHAnsi" w:hAnsiTheme="minorHAnsi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  <w:sectPr w:rsidR="00EB5896" w:rsidRPr="00C4632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883"/>
        <w:gridCol w:w="917"/>
        <w:gridCol w:w="840"/>
        <w:gridCol w:w="1800"/>
        <w:gridCol w:w="1920"/>
      </w:tblGrid>
      <w:tr w:rsidR="00EB5896" w:rsidRPr="00C46325" w:rsidTr="008F3A1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Наименование 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изм.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F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8F3A1A" w:rsidRPr="00C46325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8F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Год 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8F3A1A" w:rsidRPr="00C46325">
              <w:rPr>
                <w:rFonts w:asciiTheme="minorHAnsi" w:hAnsi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Изменение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суммы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относительно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предыдущего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отчетного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Причины  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образования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просроченной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кредиторской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дебиторской 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задолженности,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нереальной к 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взысканию   </w:t>
            </w:r>
          </w:p>
        </w:tc>
      </w:tr>
      <w:tr w:rsidR="00EB5896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2 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 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7       </w:t>
            </w:r>
          </w:p>
        </w:tc>
      </w:tr>
      <w:tr w:rsidR="00EB5896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Сумма дебиторской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142,0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1444A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E974A6" w:rsidRDefault="00E974A6" w:rsidP="00E8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196,2%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EB5896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5896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 разрезе поступлений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824788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EB5896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974A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420,6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AF414C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Наименование услуг по КОСГУ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14C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Услуги связи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64293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  <w:r w:rsidR="007102A4"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8F3A1A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  <w:lang w:val="en-US"/>
              </w:rPr>
              <w:t>0</w:t>
            </w:r>
            <w:r w:rsidR="00E8113A" w:rsidRPr="00C46325">
              <w:rPr>
                <w:rFonts w:asciiTheme="minorHAnsi" w:hAnsiTheme="minorHAnsi"/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7102A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9BC" w:rsidRPr="00C46325" w:rsidRDefault="007102A4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100 %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414C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1936DD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Прочие работы и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8F3A1A" w:rsidP="00642939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т</w:t>
            </w:r>
            <w:r w:rsidR="001936DD" w:rsidRPr="00C46325">
              <w:rPr>
                <w:rFonts w:asciiTheme="minorHAnsi" w:hAnsiTheme="minorHAnsi"/>
                <w:sz w:val="20"/>
                <w:szCs w:val="20"/>
              </w:rPr>
              <w:t>ыс.</w:t>
            </w:r>
            <w:r w:rsidR="00AF414C"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8F3A1A" w:rsidP="008F3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14C" w:rsidRPr="00C46325" w:rsidRDefault="00AF414C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Коммунальные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1468,8%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68A2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Недостача основных средств 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119,2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68A2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Прочие расходы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Транспортные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Содержание помещений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36,5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E974A6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456,7</w:t>
            </w:r>
            <w:r w:rsidR="007102A4" w:rsidRPr="00C46325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E974A6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-95,2</w:t>
            </w:r>
            <w:r w:rsidR="00CE1535" w:rsidRPr="00C46325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77,5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-67%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Нереальная к         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взысканию дебиторская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Сумма кредиторской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226,8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E974A6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246,1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E974A6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8,51%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x       </w:t>
            </w: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68A2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 разрезе поступлений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68A2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Остаток по счету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-80,28%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A2" w:rsidRPr="00C46325" w:rsidRDefault="00AB68A2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E974A6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226,3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х       </w:t>
            </w: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Заработная плата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31,6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0A5FA0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127,4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0A5FA0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Социальная помощь населению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226,3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334%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A5FA0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Прочие работы, услуги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02A4" w:rsidRPr="00C46325" w:rsidTr="008F3A1A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Просроченная         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кредиторская         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</w:t>
            </w:r>
          </w:p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руб.</w:t>
            </w:r>
          </w:p>
        </w:tc>
        <w:tc>
          <w:tcPr>
            <w:tcW w:w="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2A4" w:rsidRPr="00C46325" w:rsidRDefault="007102A4" w:rsidP="0071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Theme="minorHAnsi" w:hAnsiTheme="minorHAnsi"/>
          <w:sz w:val="20"/>
          <w:szCs w:val="20"/>
        </w:rPr>
      </w:pPr>
      <w:bookmarkStart w:id="21" w:name="Par587"/>
      <w:bookmarkEnd w:id="21"/>
      <w:r w:rsidRPr="00C46325">
        <w:rPr>
          <w:rFonts w:asciiTheme="minorHAnsi" w:hAnsiTheme="minorHAns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EB5896" w:rsidRPr="00C4632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 </w:t>
            </w:r>
          </w:p>
          <w:p w:rsidR="00EB5896" w:rsidRPr="00C46325" w:rsidRDefault="00AE60B9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6584E"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E1535" w:rsidRPr="00C46325">
              <w:rPr>
                <w:rFonts w:asciiTheme="minorHAnsi" w:hAnsiTheme="minorHAnsi"/>
                <w:sz w:val="20"/>
                <w:szCs w:val="20"/>
              </w:rPr>
              <w:t>4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Год  </w:t>
            </w:r>
          </w:p>
          <w:p w:rsidR="00EB5896" w:rsidRPr="00C46325" w:rsidRDefault="00AE60B9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201</w:t>
            </w:r>
            <w:r w:rsidR="00CE1535" w:rsidRPr="00C46325">
              <w:rPr>
                <w:rFonts w:asciiTheme="minorHAnsi" w:hAnsiTheme="minorHAnsi"/>
                <w:sz w:val="20"/>
                <w:szCs w:val="20"/>
              </w:rPr>
              <w:t>5</w:t>
            </w:r>
            <w:r w:rsidR="00EB5896" w:rsidRPr="00C46325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EB589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C46325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 5   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54219,9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246A53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56197,1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5305,4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5887,5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2343,4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2197,4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02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2832,</w:t>
            </w:r>
            <w:r w:rsidR="000227BF" w:rsidRPr="00C46325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301,9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Благотворительные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499,5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409,5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41485,1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43127,1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7429,4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D90D5D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7182,5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54219.9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55596,7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5305,4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5887,5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2343,4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2197,4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2832,7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Возмещение коммунальных услуг арендаторами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301,9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Благотворительные пожертвования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Целевые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499,5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409,5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41485,1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43127,1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7351,1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0227BF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6582,1</w:t>
            </w:r>
          </w:p>
        </w:tc>
      </w:tr>
      <w:tr w:rsidR="00CE153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плановых выплат (с учетом восстановленных</w:t>
            </w:r>
          </w:p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52162,1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246A53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55824,9</w:t>
            </w:r>
          </w:p>
        </w:tc>
      </w:tr>
      <w:tr w:rsidR="0086584E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584E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584E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86584E" w:rsidP="0086584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CE1535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5289,3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84E" w:rsidRPr="00C46325" w:rsidRDefault="00FB6BB6" w:rsidP="0086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5891,4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1276,3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1603,1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453,2</w:t>
            </w:r>
          </w:p>
        </w:tc>
      </w:tr>
      <w:tr w:rsidR="00FB6BB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295,0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2364,9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1950,1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487,7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756,0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67,2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477,4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358,2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270,7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41543,8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43270,8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25596,0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27361,2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6816,4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7862,3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102,0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1304,6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1150,0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3185,6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2319,3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1618,7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2236,7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39,2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2611,9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1924,0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310,7</w:t>
            </w:r>
          </w:p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275,6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7329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D9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6662,</w:t>
            </w:r>
            <w:r w:rsidR="00D90D5D" w:rsidRPr="00C46325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FB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1853,9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626,2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575,5</w:t>
            </w:r>
          </w:p>
        </w:tc>
      </w:tr>
      <w:tr w:rsidR="00FB6BB6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B6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150,0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63,9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1457,2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1484,5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2824,6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2530,9</w:t>
            </w: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FB6BB6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</w:tr>
      <w:tr w:rsidR="00CE1535" w:rsidRPr="00C463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Суммы кассовых выплат (с учетом восстановленных</w:t>
            </w:r>
          </w:p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54162,1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911C62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55824,9</w:t>
            </w:r>
          </w:p>
        </w:tc>
      </w:tr>
      <w:tr w:rsidR="00CE1535" w:rsidRPr="00C46325" w:rsidTr="007916C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535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35" w:rsidRPr="00C46325" w:rsidRDefault="00CE1535" w:rsidP="00CE1535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Собственные доходы: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35" w:rsidRPr="00C46325" w:rsidRDefault="00CE1535" w:rsidP="00CE1535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CE1535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5289,3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E1535" w:rsidRPr="00C46325" w:rsidRDefault="00A9685E" w:rsidP="00CE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5891,4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1276,3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1603,1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504,2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453,2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9,7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295,0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2364,9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1950,1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487,7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756,0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67,2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Основные средства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477,4</w:t>
            </w:r>
          </w:p>
        </w:tc>
      </w:tr>
      <w:tr w:rsidR="00A9685E" w:rsidRPr="00C46325" w:rsidTr="007916CA">
        <w:trPr>
          <w:trHeight w:val="39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Материальные запасы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358,2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270,7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41543,8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43270,8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25596,0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27361,2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6816,4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7862,3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95,4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102,0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384F2D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1304,6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1150,0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3185,6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2319,3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1618,7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2236,7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39,2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2611,9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1924,0</w:t>
            </w:r>
          </w:p>
        </w:tc>
      </w:tr>
      <w:tr w:rsidR="00A9685E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5E" w:rsidRPr="00C46325" w:rsidRDefault="00A9685E" w:rsidP="00A9685E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310,7</w:t>
            </w:r>
          </w:p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5E" w:rsidRPr="00C46325" w:rsidRDefault="00A9685E" w:rsidP="00A9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275,6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7329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46325">
              <w:rPr>
                <w:rFonts w:asciiTheme="minorHAnsi" w:hAnsiTheme="minorHAnsi"/>
                <w:b/>
                <w:sz w:val="20"/>
                <w:szCs w:val="20"/>
              </w:rPr>
              <w:t>6662,7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2231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1853,9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626,2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575,5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 xml:space="preserve">тыс. </w:t>
            </w:r>
            <w:proofErr w:type="spellStart"/>
            <w:r w:rsidRPr="00C46325">
              <w:rPr>
                <w:rFonts w:asciiTheme="minorHAnsi" w:hAnsiTheme="minorHAns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911C62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150,0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услуги и работы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63,9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1457,2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1484,5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2824,6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2530,9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150,0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</w:tr>
      <w:tr w:rsidR="00384F2D" w:rsidRPr="00C46325" w:rsidTr="007916C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pStyle w:val="ConsPlusCell"/>
              <w:widowControl/>
              <w:rPr>
                <w:rFonts w:asciiTheme="minorHAnsi" w:hAnsiTheme="minorHAnsi" w:cs="Times New Roman"/>
              </w:rPr>
            </w:pPr>
            <w:r w:rsidRPr="00C46325">
              <w:rPr>
                <w:rFonts w:asciiTheme="minorHAnsi" w:hAnsiTheme="minorHAnsi" w:cs="Times New Roman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2D" w:rsidRPr="00C46325" w:rsidRDefault="00384F2D" w:rsidP="00384F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C46325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46325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</w:tr>
    </w:tbl>
    <w:p w:rsidR="00EB5896" w:rsidRPr="00C46325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4B0B1B" w:rsidRPr="00C46325" w:rsidRDefault="004B0B1B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Pr="00C46325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C46325" w:rsidRPr="00C46325" w:rsidRDefault="00C46325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0"/>
          <w:szCs w:val="20"/>
        </w:rPr>
      </w:pPr>
    </w:p>
    <w:p w:rsidR="001D14D4" w:rsidRDefault="001D14D4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2" w:name="Par622"/>
      <w:bookmarkEnd w:id="22"/>
      <w:r w:rsidRPr="0081192C">
        <w:rPr>
          <w:szCs w:val="28"/>
        </w:rPr>
        <w:t>Раздел 3. Об использовании имущества, закрепленного</w:t>
      </w: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81192C">
        <w:rPr>
          <w:szCs w:val="28"/>
        </w:rPr>
        <w:t>за муниципальным автономным учреждением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625"/>
      <w:bookmarkEnd w:id="23"/>
      <w:r w:rsidRPr="0081192C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B5896" w:rsidRPr="0081192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Наименование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Год </w:t>
            </w:r>
            <w:r w:rsidR="004B0B1B" w:rsidRPr="0081192C">
              <w:rPr>
                <w:sz w:val="24"/>
                <w:szCs w:val="24"/>
              </w:rPr>
              <w:t>201</w:t>
            </w:r>
            <w:r w:rsidR="00384F2D">
              <w:rPr>
                <w:sz w:val="24"/>
                <w:szCs w:val="24"/>
              </w:rPr>
              <w:t>4</w:t>
            </w:r>
            <w:r w:rsidRPr="0081192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Год </w:t>
            </w:r>
            <w:r w:rsidR="004B0B1B" w:rsidRPr="0081192C">
              <w:rPr>
                <w:sz w:val="24"/>
                <w:szCs w:val="24"/>
              </w:rPr>
              <w:t>201</w:t>
            </w:r>
            <w:r w:rsidR="00384F2D">
              <w:rPr>
                <w:sz w:val="24"/>
                <w:szCs w:val="24"/>
              </w:rPr>
              <w:t>5</w:t>
            </w:r>
            <w:r w:rsidRPr="0081192C">
              <w:rPr>
                <w:sz w:val="24"/>
                <w:szCs w:val="24"/>
              </w:rPr>
              <w:t xml:space="preserve">       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7    </w:t>
            </w:r>
          </w:p>
        </w:tc>
      </w:tr>
      <w:tr w:rsidR="00384F2D" w:rsidRPr="0081192C">
        <w:trPr>
          <w:trHeight w:val="17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балансовая      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   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муниципального        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384F2D" w:rsidRPr="0081192C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384F2D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25374F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F2D" w:rsidRPr="006C445B" w:rsidRDefault="0025374F" w:rsidP="0038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222823,1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средств,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AA6548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199080.7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199080,7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25374F" w:rsidRDefault="000A5FA0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221616,7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17111,5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185840,8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185840,8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202054,3</w:t>
            </w:r>
          </w:p>
        </w:tc>
      </w:tr>
      <w:tr w:rsidR="0025374F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доходов,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платных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услуг и иной 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приносящей доход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873,0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1206,4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балансовая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26246,8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26246,8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42815,2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17111,5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17111,5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33326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1149,3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9135,3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9135,3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9489,2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4508,4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4508,4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4862,2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иного движимого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4626,9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остаточная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177616,3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616BC7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197741,5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средств,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177517,3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198767,2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176602,0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176602,0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192359,8</w:t>
            </w:r>
          </w:p>
        </w:tc>
      </w:tr>
      <w:tr w:rsidR="0025374F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приобретенного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 счет доходов,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платных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услуг и иной 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приносящей доход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AA6548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74496C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616BC7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331,1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5842AD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остаточная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стоимость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24386,9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23679,8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707,1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426,3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иного движимого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580,5</w:t>
            </w:r>
          </w:p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</w:t>
            </w:r>
          </w:p>
        </w:tc>
      </w:tr>
      <w:tr w:rsidR="0025374F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74496C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25374F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25374F" w:rsidRPr="0081192C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74F" w:rsidRPr="006C445B" w:rsidRDefault="0025374F" w:rsidP="00253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</w:tbl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801"/>
      <w:bookmarkEnd w:id="24"/>
      <w:r w:rsidRPr="0081192C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B5780" w:rsidRPr="0081192C" w:rsidRDefault="008B5780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EB5896" w:rsidRPr="0081192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Наименование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74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Год </w:t>
            </w:r>
            <w:r w:rsidR="00BC7501" w:rsidRPr="0081192C">
              <w:rPr>
                <w:sz w:val="24"/>
                <w:szCs w:val="24"/>
              </w:rPr>
              <w:t>201</w:t>
            </w:r>
            <w:r w:rsidR="0074496C">
              <w:rPr>
                <w:sz w:val="24"/>
                <w:szCs w:val="24"/>
              </w:rPr>
              <w:t>4</w:t>
            </w:r>
            <w:r w:rsidRPr="0081192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74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Год </w:t>
            </w:r>
            <w:r w:rsidR="00BC7501" w:rsidRPr="0081192C">
              <w:rPr>
                <w:sz w:val="24"/>
                <w:szCs w:val="24"/>
              </w:rPr>
              <w:t>201</w:t>
            </w:r>
            <w:r w:rsidR="0074496C">
              <w:rPr>
                <w:sz w:val="24"/>
                <w:szCs w:val="24"/>
              </w:rPr>
              <w:t>5</w:t>
            </w:r>
            <w:r w:rsidRPr="0081192C">
              <w:rPr>
                <w:sz w:val="24"/>
                <w:szCs w:val="24"/>
              </w:rPr>
              <w:t xml:space="preserve">     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начало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на конец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отчетного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периода 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    7    </w:t>
            </w:r>
          </w:p>
        </w:tc>
      </w:tr>
      <w:tr w:rsidR="00EB5896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объектов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1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  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неиспользованных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объектов недвижимого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BC7501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объектов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особо ценного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имущества,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9980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9980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9978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количество   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неиспользованных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объектов особо ценного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552BF3" w:rsidRPr="0081192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Общая площадь объектов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3731,1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E91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E916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AF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8706,9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зданий, строений,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216D4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3713,1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  <w:p w:rsidR="00EB5896" w:rsidRPr="0081192C" w:rsidRDefault="005B5FD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917" w:history="1">
              <w:r w:rsidR="00EB5896" w:rsidRPr="0081192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5" w:name="Par876"/>
            <w:bookmarkEnd w:id="25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214,6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</w:t>
            </w:r>
            <w:hyperlink w:anchor="Par917" w:history="1">
              <w:r w:rsidRPr="0081192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6" w:name="Par879"/>
            <w:bookmarkEnd w:id="26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43,4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иных объектов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(замощений, заборов и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A0369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9F6D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4425,6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9F6D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4425,6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5777,22</w:t>
            </w:r>
          </w:p>
        </w:tc>
      </w:tr>
      <w:tr w:rsidR="00552BF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замощений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9F6D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4146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9F6DBB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4146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4993,8</w:t>
            </w:r>
          </w:p>
        </w:tc>
      </w:tr>
      <w:tr w:rsidR="00552BF3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81192C" w:rsidRDefault="00A03695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</w:t>
            </w:r>
            <w:r w:rsidR="00552BF3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279,6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279,6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BF3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783,42</w:t>
            </w:r>
          </w:p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52BF3" w:rsidRPr="006C445B" w:rsidRDefault="00552BF3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Общая площадь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неиспользуемого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недвижимого имущества,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B5896" w:rsidRPr="0081192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аренду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7" w:name="Par898"/>
            <w:bookmarkEnd w:id="27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переданного в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безвозмездное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28" w:name="Par901"/>
            <w:bookmarkEnd w:id="28"/>
            <w:r w:rsidRPr="0081192C">
              <w:rPr>
                <w:sz w:val="24"/>
                <w:szCs w:val="24"/>
              </w:rPr>
              <w:t xml:space="preserve">кв.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C445B">
              <w:rPr>
                <w:sz w:val="20"/>
                <w:szCs w:val="20"/>
              </w:rPr>
              <w:t>0</w:t>
            </w:r>
          </w:p>
        </w:tc>
      </w:tr>
      <w:tr w:rsidR="00EB5896" w:rsidRPr="0081192C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Объем средств,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полученных от сдачи в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аренду в установленном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порядке имущества,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закрепленного за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муниципальным         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автономным учреждением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на праве оперативного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тыс.</w:t>
            </w:r>
          </w:p>
          <w:p w:rsidR="00EB5896" w:rsidRPr="0081192C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1192C">
              <w:rPr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2F35C0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AF332F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B5896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896" w:rsidRPr="006C445B" w:rsidRDefault="00E916C2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2343,4</w:t>
            </w:r>
          </w:p>
          <w:p w:rsidR="008B5780" w:rsidRPr="006C445B" w:rsidRDefault="008B5780" w:rsidP="00EB5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B5780" w:rsidRPr="0081192C">
        <w:rPr>
          <w:rFonts w:ascii="Times New Roman" w:hAnsi="Times New Roman" w:cs="Times New Roman"/>
          <w:sz w:val="22"/>
          <w:szCs w:val="22"/>
        </w:rPr>
        <w:t xml:space="preserve">              (подпись)     </w:t>
      </w:r>
      <w:r w:rsidRPr="0081192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Руководитель муниципального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автономного учреждения       _______________ 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за составление отчета)       _______________ 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СОГЛАСОВАН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1192C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EB5896" w:rsidRPr="0081192C" w:rsidRDefault="00EB5896" w:rsidP="00EB58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B5896" w:rsidRPr="0081192C" w:rsidRDefault="00EB5896" w:rsidP="00EB5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</w:rPr>
      </w:pPr>
      <w:bookmarkStart w:id="29" w:name="_GoBack"/>
      <w:bookmarkEnd w:id="29"/>
    </w:p>
    <w:sectPr w:rsidR="00EB5896" w:rsidRPr="0081192C" w:rsidSect="00ED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96"/>
    <w:rsid w:val="00007482"/>
    <w:rsid w:val="000227BF"/>
    <w:rsid w:val="00045361"/>
    <w:rsid w:val="00062E2F"/>
    <w:rsid w:val="00071A23"/>
    <w:rsid w:val="00074802"/>
    <w:rsid w:val="00080911"/>
    <w:rsid w:val="0008158B"/>
    <w:rsid w:val="000926CC"/>
    <w:rsid w:val="000A537B"/>
    <w:rsid w:val="000A5FA0"/>
    <w:rsid w:val="000A6C9E"/>
    <w:rsid w:val="000C0D5E"/>
    <w:rsid w:val="000F0999"/>
    <w:rsid w:val="000F3D00"/>
    <w:rsid w:val="000F5054"/>
    <w:rsid w:val="001063E7"/>
    <w:rsid w:val="001412B1"/>
    <w:rsid w:val="001444A1"/>
    <w:rsid w:val="00174EF1"/>
    <w:rsid w:val="001936DD"/>
    <w:rsid w:val="001A18F1"/>
    <w:rsid w:val="001A206D"/>
    <w:rsid w:val="001B0ADF"/>
    <w:rsid w:val="001C036C"/>
    <w:rsid w:val="001D14D4"/>
    <w:rsid w:val="001F6FB0"/>
    <w:rsid w:val="00216D42"/>
    <w:rsid w:val="002309B3"/>
    <w:rsid w:val="00246A53"/>
    <w:rsid w:val="0025374F"/>
    <w:rsid w:val="002568B1"/>
    <w:rsid w:val="00260633"/>
    <w:rsid w:val="002613AF"/>
    <w:rsid w:val="00274518"/>
    <w:rsid w:val="0027787E"/>
    <w:rsid w:val="00281F18"/>
    <w:rsid w:val="002C597A"/>
    <w:rsid w:val="002F2E0D"/>
    <w:rsid w:val="002F35C0"/>
    <w:rsid w:val="0030684F"/>
    <w:rsid w:val="00345929"/>
    <w:rsid w:val="00363B63"/>
    <w:rsid w:val="00375A60"/>
    <w:rsid w:val="003767D2"/>
    <w:rsid w:val="003806D0"/>
    <w:rsid w:val="00384F2D"/>
    <w:rsid w:val="003947ED"/>
    <w:rsid w:val="003A73E9"/>
    <w:rsid w:val="003C052B"/>
    <w:rsid w:val="003F5356"/>
    <w:rsid w:val="00444F0B"/>
    <w:rsid w:val="00456878"/>
    <w:rsid w:val="00463D35"/>
    <w:rsid w:val="00492546"/>
    <w:rsid w:val="004960EE"/>
    <w:rsid w:val="004A5D15"/>
    <w:rsid w:val="004A5E35"/>
    <w:rsid w:val="004B0B1B"/>
    <w:rsid w:val="004B4988"/>
    <w:rsid w:val="004E2CCC"/>
    <w:rsid w:val="004E5990"/>
    <w:rsid w:val="004E5CBF"/>
    <w:rsid w:val="0054477C"/>
    <w:rsid w:val="00547D3F"/>
    <w:rsid w:val="00552BF3"/>
    <w:rsid w:val="00560ED5"/>
    <w:rsid w:val="005613B7"/>
    <w:rsid w:val="00561D04"/>
    <w:rsid w:val="0057557C"/>
    <w:rsid w:val="00575B8C"/>
    <w:rsid w:val="00581C3E"/>
    <w:rsid w:val="005842AD"/>
    <w:rsid w:val="005A0EBF"/>
    <w:rsid w:val="005B5FD6"/>
    <w:rsid w:val="005C7F86"/>
    <w:rsid w:val="005D5A89"/>
    <w:rsid w:val="005E0FF6"/>
    <w:rsid w:val="005F6376"/>
    <w:rsid w:val="00601FED"/>
    <w:rsid w:val="0060541A"/>
    <w:rsid w:val="00616BC7"/>
    <w:rsid w:val="00622DCB"/>
    <w:rsid w:val="00636BCB"/>
    <w:rsid w:val="00642939"/>
    <w:rsid w:val="00653B0B"/>
    <w:rsid w:val="00685FBB"/>
    <w:rsid w:val="00696571"/>
    <w:rsid w:val="006A29BC"/>
    <w:rsid w:val="006B25F1"/>
    <w:rsid w:val="006C445B"/>
    <w:rsid w:val="006F280B"/>
    <w:rsid w:val="0070700C"/>
    <w:rsid w:val="007102A4"/>
    <w:rsid w:val="00711F27"/>
    <w:rsid w:val="0074496C"/>
    <w:rsid w:val="00770829"/>
    <w:rsid w:val="00773614"/>
    <w:rsid w:val="007743DE"/>
    <w:rsid w:val="00777A97"/>
    <w:rsid w:val="007852E4"/>
    <w:rsid w:val="007916CA"/>
    <w:rsid w:val="007A203B"/>
    <w:rsid w:val="007A79B7"/>
    <w:rsid w:val="007C7B61"/>
    <w:rsid w:val="007D7F6D"/>
    <w:rsid w:val="007F4CAC"/>
    <w:rsid w:val="0081192C"/>
    <w:rsid w:val="00824788"/>
    <w:rsid w:val="00825D4A"/>
    <w:rsid w:val="00827CB5"/>
    <w:rsid w:val="00844D61"/>
    <w:rsid w:val="008562E3"/>
    <w:rsid w:val="0086584E"/>
    <w:rsid w:val="008716D4"/>
    <w:rsid w:val="008835AC"/>
    <w:rsid w:val="00891928"/>
    <w:rsid w:val="00895BDF"/>
    <w:rsid w:val="008A2093"/>
    <w:rsid w:val="008B5780"/>
    <w:rsid w:val="008B5BA8"/>
    <w:rsid w:val="008C7C1B"/>
    <w:rsid w:val="008D77FA"/>
    <w:rsid w:val="008E2612"/>
    <w:rsid w:val="008F3A1A"/>
    <w:rsid w:val="00900F5B"/>
    <w:rsid w:val="00911C62"/>
    <w:rsid w:val="00913852"/>
    <w:rsid w:val="009605B1"/>
    <w:rsid w:val="0097721F"/>
    <w:rsid w:val="00983F21"/>
    <w:rsid w:val="00991CF8"/>
    <w:rsid w:val="009A1E64"/>
    <w:rsid w:val="009C3204"/>
    <w:rsid w:val="009C6DC3"/>
    <w:rsid w:val="009D2A52"/>
    <w:rsid w:val="009D7847"/>
    <w:rsid w:val="009F5E7E"/>
    <w:rsid w:val="009F6DBB"/>
    <w:rsid w:val="00A03695"/>
    <w:rsid w:val="00A07B67"/>
    <w:rsid w:val="00A10D1E"/>
    <w:rsid w:val="00A10D38"/>
    <w:rsid w:val="00A23B41"/>
    <w:rsid w:val="00A27473"/>
    <w:rsid w:val="00A47D95"/>
    <w:rsid w:val="00A641A3"/>
    <w:rsid w:val="00A67797"/>
    <w:rsid w:val="00A77800"/>
    <w:rsid w:val="00A8068D"/>
    <w:rsid w:val="00A9685E"/>
    <w:rsid w:val="00AA2B8F"/>
    <w:rsid w:val="00AA6548"/>
    <w:rsid w:val="00AB68A2"/>
    <w:rsid w:val="00AC34FF"/>
    <w:rsid w:val="00AC736E"/>
    <w:rsid w:val="00AE60B9"/>
    <w:rsid w:val="00AE63A6"/>
    <w:rsid w:val="00AF332F"/>
    <w:rsid w:val="00AF414C"/>
    <w:rsid w:val="00B1232E"/>
    <w:rsid w:val="00B157E8"/>
    <w:rsid w:val="00B25C42"/>
    <w:rsid w:val="00B35DCA"/>
    <w:rsid w:val="00B506CC"/>
    <w:rsid w:val="00B649E8"/>
    <w:rsid w:val="00B90AA4"/>
    <w:rsid w:val="00BA27D7"/>
    <w:rsid w:val="00BA2992"/>
    <w:rsid w:val="00BC1F6A"/>
    <w:rsid w:val="00BC489C"/>
    <w:rsid w:val="00BC7501"/>
    <w:rsid w:val="00BE11DE"/>
    <w:rsid w:val="00BE6C1C"/>
    <w:rsid w:val="00BF6D5E"/>
    <w:rsid w:val="00C26C4A"/>
    <w:rsid w:val="00C32B09"/>
    <w:rsid w:val="00C41160"/>
    <w:rsid w:val="00C41E15"/>
    <w:rsid w:val="00C41F65"/>
    <w:rsid w:val="00C461BA"/>
    <w:rsid w:val="00C46325"/>
    <w:rsid w:val="00C76CDE"/>
    <w:rsid w:val="00C852C9"/>
    <w:rsid w:val="00CB0D9A"/>
    <w:rsid w:val="00CB6CF3"/>
    <w:rsid w:val="00CC440E"/>
    <w:rsid w:val="00CE1535"/>
    <w:rsid w:val="00CF22F5"/>
    <w:rsid w:val="00CF4501"/>
    <w:rsid w:val="00D20C43"/>
    <w:rsid w:val="00D4529B"/>
    <w:rsid w:val="00D72602"/>
    <w:rsid w:val="00D848D3"/>
    <w:rsid w:val="00D90D5D"/>
    <w:rsid w:val="00DA1C9D"/>
    <w:rsid w:val="00DB0527"/>
    <w:rsid w:val="00DB2EB2"/>
    <w:rsid w:val="00DD31B5"/>
    <w:rsid w:val="00DF7DAD"/>
    <w:rsid w:val="00E00EC9"/>
    <w:rsid w:val="00E021B7"/>
    <w:rsid w:val="00E234DB"/>
    <w:rsid w:val="00E2657A"/>
    <w:rsid w:val="00E34875"/>
    <w:rsid w:val="00E439E2"/>
    <w:rsid w:val="00E50EBE"/>
    <w:rsid w:val="00E60128"/>
    <w:rsid w:val="00E8113A"/>
    <w:rsid w:val="00E81D37"/>
    <w:rsid w:val="00E83138"/>
    <w:rsid w:val="00E83687"/>
    <w:rsid w:val="00E90E06"/>
    <w:rsid w:val="00E916C2"/>
    <w:rsid w:val="00E974A6"/>
    <w:rsid w:val="00EB5896"/>
    <w:rsid w:val="00ED7F81"/>
    <w:rsid w:val="00F01B17"/>
    <w:rsid w:val="00F21A35"/>
    <w:rsid w:val="00F2650F"/>
    <w:rsid w:val="00F47BFD"/>
    <w:rsid w:val="00F54E16"/>
    <w:rsid w:val="00F568D3"/>
    <w:rsid w:val="00F56E4B"/>
    <w:rsid w:val="00F63CEE"/>
    <w:rsid w:val="00F8492E"/>
    <w:rsid w:val="00FB2606"/>
    <w:rsid w:val="00FB6BB6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 w:eastAsia="ru-RU"/>
    </w:rPr>
  </w:style>
  <w:style w:type="paragraph" w:styleId="a5">
    <w:name w:val="Balloon Text"/>
    <w:basedOn w:val="a"/>
    <w:semiHidden/>
    <w:rsid w:val="00A03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9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89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81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 Знак"/>
    <w:link w:val="a4"/>
    <w:rsid w:val="00E60128"/>
    <w:rPr>
      <w:sz w:val="22"/>
      <w:szCs w:val="22"/>
      <w:lang w:bidi="ar-SA"/>
    </w:rPr>
  </w:style>
  <w:style w:type="paragraph" w:styleId="a4">
    <w:name w:val="Body Text"/>
    <w:basedOn w:val="a"/>
    <w:link w:val="a3"/>
    <w:rsid w:val="00E60128"/>
    <w:pPr>
      <w:shd w:val="clear" w:color="auto" w:fill="FFFFFF"/>
      <w:spacing w:after="0" w:line="274" w:lineRule="exact"/>
      <w:jc w:val="right"/>
    </w:pPr>
    <w:rPr>
      <w:sz w:val="22"/>
      <w:lang w:eastAsia="ru-RU"/>
    </w:rPr>
  </w:style>
  <w:style w:type="paragraph" w:styleId="a5">
    <w:name w:val="Balloon Text"/>
    <w:basedOn w:val="a"/>
    <w:semiHidden/>
    <w:rsid w:val="00A03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181E-5A06-4336-97DF-E50BF85A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7107</Words>
  <Characters>40511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МОУ СОШ N109</Company>
  <LinksUpToDate>false</LinksUpToDate>
  <CharactersWithSpaces>47523</CharactersWithSpaces>
  <SharedDoc>false</SharedDoc>
  <HLinks>
    <vt:vector size="12" baseType="variant"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User</dc:creator>
  <cp:keywords/>
  <dc:description/>
  <cp:lastModifiedBy>Киселева Елена Валентиновна</cp:lastModifiedBy>
  <cp:revision>7</cp:revision>
  <cp:lastPrinted>2016-02-16T09:53:00Z</cp:lastPrinted>
  <dcterms:created xsi:type="dcterms:W3CDTF">2016-02-17T04:37:00Z</dcterms:created>
  <dcterms:modified xsi:type="dcterms:W3CDTF">2016-03-23T09:44:00Z</dcterms:modified>
</cp:coreProperties>
</file>